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40080" cy="6400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  <w:jc w:val="center"/>
      </w:pPr>
      <w:r>
        <w:t>PingPair — LAN Characterization Report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Run ID</w:t>
            </w:r>
          </w:p>
        </w:tc>
        <w:tc>
          <w:tcPr>
            <w:tcW w:type="dxa" w:w="4320"/>
          </w:tcPr>
          <w:p>
            <w:r>
              <w:t>PingPair-sample-report</w:t>
            </w:r>
          </w:p>
        </w:tc>
      </w:tr>
      <w:tr>
        <w:tc>
          <w:tcPr>
            <w:tcW w:type="dxa" w:w="4320"/>
          </w:tcPr>
          <w:p>
            <w:r>
              <w:t>Started</w:t>
            </w:r>
          </w:p>
        </w:tc>
        <w:tc>
          <w:tcPr>
            <w:tcW w:type="dxa" w:w="4320"/>
          </w:tcPr>
          <w:p>
            <w:r>
              <w:t>2026-06-09 14:30:00</w:t>
            </w:r>
          </w:p>
        </w:tc>
      </w:tr>
      <w:tr>
        <w:tc>
          <w:tcPr>
            <w:tcW w:type="dxa" w:w="4320"/>
          </w:tcPr>
          <w:p>
            <w:r>
              <w:t>Finished</w:t>
            </w:r>
          </w:p>
        </w:tc>
        <w:tc>
          <w:tcPr>
            <w:tcW w:type="dxa" w:w="4320"/>
          </w:tcPr>
          <w:p>
            <w:r>
              <w:t>2026-06-09 14:45:50</w:t>
            </w:r>
          </w:p>
        </w:tc>
      </w:tr>
      <w:tr>
        <w:tc>
          <w:tcPr>
            <w:tcW w:type="dxa" w:w="4320"/>
          </w:tcPr>
          <w:p>
            <w:r>
              <w:t>Duration</w:t>
            </w:r>
          </w:p>
        </w:tc>
        <w:tc>
          <w:tcPr>
            <w:tcW w:type="dxa" w:w="4320"/>
          </w:tcPr>
          <w:p>
            <w:r>
              <w:t>15m 50s</w:t>
            </w:r>
          </w:p>
        </w:tc>
      </w:tr>
      <w:tr>
        <w:tc>
          <w:tcPr>
            <w:tcW w:type="dxa" w:w="4320"/>
          </w:tcPr>
          <w:p>
            <w:r>
              <w:t>Server IP</w:t>
            </w:r>
          </w:p>
        </w:tc>
        <w:tc>
          <w:tcPr>
            <w:tcW w:type="dxa" w:w="4320"/>
          </w:tcPr>
          <w:p>
            <w:r>
              <w:t>192.168.1.1</w:t>
            </w:r>
          </w:p>
        </w:tc>
      </w:tr>
      <w:tr>
        <w:tc>
          <w:tcPr>
            <w:tcW w:type="dxa" w:w="4320"/>
          </w:tcPr>
          <w:p>
            <w:r>
              <w:t>Client IP</w:t>
            </w:r>
          </w:p>
        </w:tc>
        <w:tc>
          <w:tcPr>
            <w:tcW w:type="dxa" w:w="4320"/>
          </w:tcPr>
          <w:p>
            <w:r>
              <w:t>192.168.1.2</w:t>
            </w:r>
          </w:p>
        </w:tc>
      </w:tr>
      <w:tr>
        <w:tc>
          <w:tcPr>
            <w:tcW w:type="dxa" w:w="4320"/>
          </w:tcPr>
          <w:p>
            <w:r>
              <w:t>Protocol</w:t>
            </w:r>
          </w:p>
        </w:tc>
        <w:tc>
          <w:tcPr>
            <w:tcW w:type="dxa" w:w="4320"/>
          </w:tcPr>
          <w:p>
            <w:r>
              <w:t>UDP</w:t>
            </w:r>
          </w:p>
        </w:tc>
      </w:tr>
      <w:tr>
        <w:tc>
          <w:tcPr>
            <w:tcW w:type="dxa" w:w="4320"/>
          </w:tcPr>
          <w:p>
            <w:r>
              <w:t>Cases ok</w:t>
            </w:r>
          </w:p>
        </w:tc>
        <w:tc>
          <w:tcPr>
            <w:tcW w:type="dxa" w:w="4320"/>
          </w:tcPr>
          <w:p>
            <w:r>
              <w:t>20 / 20</w:t>
            </w:r>
          </w:p>
        </w:tc>
      </w:tr>
      <w:tr>
        <w:tc>
          <w:tcPr>
            <w:tcW w:type="dxa" w:w="4320"/>
          </w:tcPr>
          <w:p>
            <w:r>
              <w:t>fping version</w:t>
            </w:r>
          </w:p>
        </w:tc>
        <w:tc>
          <w:tcPr>
            <w:tcW w:type="dxa" w:w="4320"/>
          </w:tcPr>
          <w:p>
            <w:r>
              <w:t>5.5</w:t>
            </w:r>
          </w:p>
        </w:tc>
      </w:tr>
      <w:tr>
        <w:tc>
          <w:tcPr>
            <w:tcW w:type="dxa" w:w="4320"/>
          </w:tcPr>
          <w:p>
            <w:r>
              <w:t>iperf3 version</w:t>
            </w:r>
          </w:p>
        </w:tc>
        <w:tc>
          <w:tcPr>
            <w:tcW w:type="dxa" w:w="4320"/>
          </w:tcPr>
          <w:p>
            <w:r>
              <w:t>3.21</w:t>
            </w:r>
          </w:p>
        </w:tc>
      </w:tr>
      <w:tr>
        <w:tc>
          <w:tcPr>
            <w:tcW w:type="dxa" w:w="4320"/>
          </w:tcPr>
          <w:p>
            <w:r>
              <w:t>PingPair version</w:t>
            </w:r>
          </w:p>
        </w:tc>
        <w:tc>
          <w:tcPr>
            <w:tcW w:type="dxa" w:w="4320"/>
          </w:tcPr>
          <w:p>
            <w:r>
              <w:t>0.1.0</w:t>
            </w:r>
          </w:p>
        </w:tc>
      </w:tr>
      <w:tr>
        <w:tc>
          <w:tcPr>
            <w:tcW w:type="dxa" w:w="4320"/>
          </w:tcPr>
          <w:p>
            <w:r>
              <w:t>Technician</w:t>
            </w:r>
          </w:p>
        </w:tc>
        <w:tc>
          <w:tcPr>
            <w:tcW w:type="dxa" w:w="4320"/>
          </w:tcPr>
          <w:p>
            <w:r>
              <w:t>Demo User</w:t>
            </w:r>
          </w:p>
        </w:tc>
      </w:tr>
      <w:tr>
        <w:tc>
          <w:tcPr>
            <w:tcW w:type="dxa" w:w="4320"/>
          </w:tcPr>
          <w:p>
            <w:r>
              <w:t>Customer / Site</w:t>
            </w:r>
          </w:p>
        </w:tc>
        <w:tc>
          <w:tcPr>
            <w:tcW w:type="dxa" w:w="4320"/>
          </w:tcPr>
          <w:p>
            <w:r>
              <w:t>Example Co. (sample report)</w:t>
            </w:r>
          </w:p>
        </w:tc>
      </w:tr>
      <w:tr>
        <w:tc>
          <w:tcPr>
            <w:tcW w:type="dxa" w:w="4320"/>
          </w:tcPr>
          <w:p>
            <w:r>
              <w:t>Test environment</w:t>
            </w:r>
          </w:p>
        </w:tc>
        <w:tc>
          <w:tcPr>
            <w:tcW w:type="dxa" w:w="4320"/>
          </w:tcPr>
          <w:p>
            <w:r>
              <w:t>Two laptops · Cat6 · point-to-point</w:t>
            </w:r>
          </w:p>
        </w:tc>
      </w:tr>
      <w:tr>
        <w:tc>
          <w:tcPr>
            <w:tcW w:type="dxa" w:w="4320"/>
          </w:tcPr>
          <w:p>
            <w:r>
              <w:t>Test record ID</w:t>
            </w:r>
          </w:p>
        </w:tc>
        <w:tc>
          <w:tcPr>
            <w:tcW w:type="dxa" w:w="4320"/>
          </w:tcPr>
          <w:p>
            <w:r>
              <w:t>SAMPLE-001</w:t>
            </w:r>
          </w:p>
        </w:tc>
      </w:tr>
      <w:tr>
        <w:tc>
          <w:tcPr>
            <w:tcW w:type="dxa" w:w="4320"/>
          </w:tcPr>
          <w:p>
            <w:r>
              <w:t>Cable length (m)</w:t>
            </w:r>
          </w:p>
        </w:tc>
        <w:tc>
          <w:tcPr>
            <w:tcW w:type="dxa" w:w="4320"/>
          </w:tcPr>
          <w:p>
            <w:r>
              <w:t>15.0</w:t>
            </w:r>
          </w:p>
        </w:tc>
      </w:tr>
    </w:tbl>
    <w:p/>
    <w:p>
      <w:pPr>
        <w:pStyle w:val="Heading1"/>
      </w:pPr>
      <w:r>
        <w:t>Performance Metrics</w:t>
      </w:r>
    </w:p>
    <w:p>
      <w:r>
        <w:t>Steady-state network with no external simulated or video traffic. QoS: COS set to 0.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  <w:vAlign w:val="center"/>
          </w:tcPr>
          <w:p>
            <w:r>
              <w:rPr>
                <w:b/>
                <w:sz w:val="18"/>
              </w:rPr>
              <w:t>Payload Size</w:t>
              <w:br/>
              <w:t>(Bytes)</w:t>
            </w:r>
          </w:p>
        </w:tc>
        <w:tc>
          <w:tcPr>
            <w:tcW w:type="dxa" w:w="1080"/>
            <w:vAlign w:val="center"/>
          </w:tcPr>
          <w:p>
            <w:r>
              <w:rPr>
                <w:b/>
                <w:sz w:val="18"/>
              </w:rPr>
              <w:t>Bandwidth</w:t>
              <w:br/>
              <w:t>(MBits Per Second)</w:t>
              <w:br/>
              <w:t>– Pushed Traffic</w:t>
            </w:r>
          </w:p>
        </w:tc>
        <w:tc>
          <w:tcPr>
            <w:tcW w:type="dxa" w:w="1080"/>
            <w:vAlign w:val="center"/>
          </w:tcPr>
          <w:p>
            <w:r>
              <w:rPr>
                <w:b/>
                <w:sz w:val="18"/>
              </w:rPr>
              <w:t>Throughput</w:t>
              <w:br/>
              <w:t>(MBits Per Second)</w:t>
              <w:br/>
              <w:t>– Received Traffic</w:t>
            </w:r>
          </w:p>
        </w:tc>
        <w:tc>
          <w:tcPr>
            <w:tcW w:type="dxa" w:w="1080"/>
            <w:vAlign w:val="center"/>
          </w:tcPr>
          <w:p>
            <w:r>
              <w:rPr>
                <w:b/>
                <w:sz w:val="18"/>
              </w:rPr>
              <w:t>Jitter</w:t>
              <w:br/>
              <w:t>(msec)</w:t>
            </w:r>
          </w:p>
        </w:tc>
        <w:tc>
          <w:tcPr>
            <w:tcW w:type="dxa" w:w="1080"/>
            <w:vAlign w:val="center"/>
          </w:tcPr>
          <w:p>
            <w:r>
              <w:rPr>
                <w:b/>
                <w:sz w:val="18"/>
              </w:rPr>
              <w:t>Packet Loss</w:t>
              <w:br/>
              <w:t>(%)</w:t>
            </w:r>
          </w:p>
        </w:tc>
        <w:tc>
          <w:tcPr>
            <w:tcW w:type="dxa" w:w="1080"/>
            <w:vAlign w:val="center"/>
          </w:tcPr>
          <w:p>
            <w:r>
              <w:rPr>
                <w:b/>
                <w:sz w:val="18"/>
              </w:rPr>
              <w:t>Minimum Latency</w:t>
              <w:br/>
              <w:t>(msec)</w:t>
            </w:r>
          </w:p>
        </w:tc>
        <w:tc>
          <w:tcPr>
            <w:tcW w:type="dxa" w:w="1080"/>
            <w:vAlign w:val="center"/>
          </w:tcPr>
          <w:p>
            <w:r>
              <w:rPr>
                <w:b/>
                <w:sz w:val="18"/>
              </w:rPr>
              <w:t>Average Latency</w:t>
              <w:br/>
              <w:t>(msec)</w:t>
            </w:r>
          </w:p>
        </w:tc>
        <w:tc>
          <w:tcPr>
            <w:tcW w:type="dxa" w:w="1080"/>
            <w:vAlign w:val="center"/>
          </w:tcPr>
          <w:p>
            <w:r>
              <w:rPr>
                <w:b/>
                <w:sz w:val="18"/>
              </w:rPr>
              <w:t>Maximum Latency</w:t>
              <w:br/>
              <w:t>(msec)</w:t>
            </w:r>
          </w:p>
        </w:tc>
      </w:tr>
      <w:tr>
        <w:tc>
          <w:tcPr>
            <w:tcW w:type="dxa" w:w="1080"/>
          </w:tcPr>
          <w:p>
            <w:r>
              <w:rPr>
                <w:sz w:val="20"/>
              </w:rPr>
              <w:t>200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10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9.90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0.105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0.000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0.13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0.96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2.60</w:t>
            </w:r>
          </w:p>
        </w:tc>
      </w:tr>
      <w:tr>
        <w:tc>
          <w:tcPr>
            <w:tcW w:type="dxa" w:w="1080"/>
          </w:tcPr>
          <w:p>
            <w:r>
              <w:rPr>
                <w:sz w:val="20"/>
              </w:rPr>
              <w:t>200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30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29.70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0.235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0.000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0.15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1.08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3.11</w:t>
            </w:r>
          </w:p>
        </w:tc>
      </w:tr>
      <w:tr>
        <w:tc>
          <w:tcPr>
            <w:tcW w:type="dxa" w:w="1080"/>
          </w:tcPr>
          <w:p>
            <w:r>
              <w:rPr>
                <w:sz w:val="20"/>
              </w:rPr>
              <w:t>200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50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49.20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0.365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0.070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0.17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1.20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3.62</w:t>
            </w:r>
          </w:p>
        </w:tc>
      </w:tr>
      <w:tr>
        <w:tc>
          <w:tcPr>
            <w:tcW w:type="dxa" w:w="1080"/>
          </w:tcPr>
          <w:p>
            <w:r>
              <w:rPr>
                <w:sz w:val="20"/>
              </w:rPr>
              <w:t>200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70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68.00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0.495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0.540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0.18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1.32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4.13</w:t>
            </w:r>
          </w:p>
        </w:tc>
      </w:tr>
      <w:tr>
        <w:tc>
          <w:tcPr>
            <w:tcW w:type="dxa" w:w="1080"/>
          </w:tcPr>
          <w:p>
            <w:r>
              <w:rPr>
                <w:sz w:val="20"/>
              </w:rPr>
              <w:t>200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90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85.50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0.625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1.770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0.20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1.44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4.64</w:t>
            </w:r>
          </w:p>
        </w:tc>
      </w:tr>
      <w:tr>
        <w:tc>
          <w:tcPr>
            <w:tcW w:type="dxa" w:w="1080"/>
          </w:tcPr>
          <w:p>
            <w:r>
              <w:rPr>
                <w:sz w:val="20"/>
              </w:rPr>
              <w:t>600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10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10.00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0.125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0.000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0.13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1.01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2.73</w:t>
            </w:r>
          </w:p>
        </w:tc>
      </w:tr>
      <w:tr>
        <w:tc>
          <w:tcPr>
            <w:tcW w:type="dxa" w:w="1080"/>
          </w:tcPr>
          <w:p>
            <w:r>
              <w:rPr>
                <w:sz w:val="20"/>
              </w:rPr>
              <w:t>600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30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29.80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0.255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0.000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0.15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1.13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3.24</w:t>
            </w:r>
          </w:p>
        </w:tc>
      </w:tr>
      <w:tr>
        <w:tc>
          <w:tcPr>
            <w:tcW w:type="dxa" w:w="1080"/>
          </w:tcPr>
          <w:p>
            <w:r>
              <w:rPr>
                <w:sz w:val="20"/>
              </w:rPr>
              <w:t>600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50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49.50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0.385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0.060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0.17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1.25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3.75</w:t>
            </w:r>
          </w:p>
        </w:tc>
      </w:tr>
      <w:tr>
        <w:tc>
          <w:tcPr>
            <w:tcW w:type="dxa" w:w="1080"/>
          </w:tcPr>
          <w:p>
            <w:r>
              <w:rPr>
                <w:sz w:val="20"/>
              </w:rPr>
              <w:t>600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70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68.30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0.515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0.500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0.18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1.37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4.26</w:t>
            </w:r>
          </w:p>
        </w:tc>
      </w:tr>
      <w:tr>
        <w:tc>
          <w:tcPr>
            <w:tcW w:type="dxa" w:w="1080"/>
          </w:tcPr>
          <w:p>
            <w:r>
              <w:rPr>
                <w:sz w:val="20"/>
              </w:rPr>
              <w:t>600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90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85.90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0.645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1.610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0.20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1.49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4.77</w:t>
            </w:r>
          </w:p>
        </w:tc>
      </w:tr>
      <w:tr>
        <w:tc>
          <w:tcPr>
            <w:tcW w:type="dxa" w:w="1080"/>
          </w:tcPr>
          <w:p>
            <w:r>
              <w:rPr>
                <w:sz w:val="20"/>
              </w:rPr>
              <w:t>1000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10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10.00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0.145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0.000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0.13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1.06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2.86</w:t>
            </w:r>
          </w:p>
        </w:tc>
      </w:tr>
      <w:tr>
        <w:tc>
          <w:tcPr>
            <w:tcW w:type="dxa" w:w="1080"/>
          </w:tcPr>
          <w:p>
            <w:r>
              <w:rPr>
                <w:sz w:val="20"/>
              </w:rPr>
              <w:t>1000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30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29.90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0.275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0.000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0.15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1.18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3.37</w:t>
            </w:r>
          </w:p>
        </w:tc>
      </w:tr>
      <w:tr>
        <w:tc>
          <w:tcPr>
            <w:tcW w:type="dxa" w:w="1080"/>
          </w:tcPr>
          <w:p>
            <w:r>
              <w:rPr>
                <w:sz w:val="20"/>
              </w:rPr>
              <w:t>1000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50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49.60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0.405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0.060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0.17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1.30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3.88</w:t>
            </w:r>
          </w:p>
        </w:tc>
      </w:tr>
      <w:tr>
        <w:tc>
          <w:tcPr>
            <w:tcW w:type="dxa" w:w="1080"/>
          </w:tcPr>
          <w:p>
            <w:r>
              <w:rPr>
                <w:sz w:val="20"/>
              </w:rPr>
              <w:t>1000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70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68.60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0.535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0.450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0.18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1.42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4.39</w:t>
            </w:r>
          </w:p>
        </w:tc>
      </w:tr>
      <w:tr>
        <w:tc>
          <w:tcPr>
            <w:tcW w:type="dxa" w:w="1080"/>
          </w:tcPr>
          <w:p>
            <w:r>
              <w:rPr>
                <w:sz w:val="20"/>
              </w:rPr>
              <w:t>1000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90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86.20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0.665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1.460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0.20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1.54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4.90</w:t>
            </w:r>
          </w:p>
        </w:tc>
      </w:tr>
      <w:tr>
        <w:tc>
          <w:tcPr>
            <w:tcW w:type="dxa" w:w="1080"/>
          </w:tcPr>
          <w:p>
            <w:r>
              <w:rPr>
                <w:sz w:val="20"/>
              </w:rPr>
              <w:t>1300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10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10.00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0.165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0.000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0.13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1.11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2.99</w:t>
            </w:r>
          </w:p>
        </w:tc>
      </w:tr>
      <w:tr>
        <w:tc>
          <w:tcPr>
            <w:tcW w:type="dxa" w:w="1080"/>
          </w:tcPr>
          <w:p>
            <w:r>
              <w:rPr>
                <w:sz w:val="20"/>
              </w:rPr>
              <w:t>1300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30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30.00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0.295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0.000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0.15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1.23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3.50</w:t>
            </w:r>
          </w:p>
        </w:tc>
      </w:tr>
      <w:tr>
        <w:tc>
          <w:tcPr>
            <w:tcW w:type="dxa" w:w="1080"/>
          </w:tcPr>
          <w:p>
            <w:r>
              <w:rPr>
                <w:sz w:val="20"/>
              </w:rPr>
              <w:t>1300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50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49.90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0.425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0.050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0.17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1.35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4.01</w:t>
            </w:r>
          </w:p>
        </w:tc>
      </w:tr>
      <w:tr>
        <w:tc>
          <w:tcPr>
            <w:tcW w:type="dxa" w:w="1080"/>
          </w:tcPr>
          <w:p>
            <w:r>
              <w:rPr>
                <w:sz w:val="20"/>
              </w:rPr>
              <w:t>1300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70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68.90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0.555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0.400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0.18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1.47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4.52</w:t>
            </w:r>
          </w:p>
        </w:tc>
      </w:tr>
      <w:tr>
        <w:tc>
          <w:tcPr>
            <w:tcW w:type="dxa" w:w="1080"/>
          </w:tcPr>
          <w:p>
            <w:r>
              <w:rPr>
                <w:sz w:val="20"/>
              </w:rPr>
              <w:t>1300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90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86.60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0.685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1.300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0.20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1.59</w:t>
            </w:r>
          </w:p>
        </w:tc>
        <w:tc>
          <w:tcPr>
            <w:tcW w:type="dxa" w:w="1080"/>
          </w:tcPr>
          <w:p>
            <w:r>
              <w:rPr>
                <w:sz w:val="20"/>
              </w:rPr>
              <w:t>5.03</w:t>
            </w:r>
          </w:p>
        </w:tc>
      </w:tr>
    </w:tbl>
    <w:p/>
    <w:p>
      <w:pPr>
        <w:pStyle w:val="Heading1"/>
      </w:pPr>
      <w:r>
        <w:t>Per-case detail</w:t>
      </w:r>
    </w:p>
    <w:p>
      <w:r>
        <w:t>Forensics for each case: status, error notes if any, subprocess return codes, and the exact CLI strings used. Useful for re-running a single case from a terminal.</w:t>
      </w:r>
    </w:p>
    <w:p>
      <w:pPr>
        <w:pStyle w:val="Heading2"/>
      </w:pPr>
      <w:r>
        <w:t>Case #01 — payload 200 B, bandwidth 10 Mbps (30 s, UDP)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ok</w:t>
            </w:r>
          </w:p>
        </w:tc>
      </w:tr>
      <w:tr>
        <w:tc>
          <w:tcPr>
            <w:tcW w:type="dxa" w:w="4320"/>
          </w:tcPr>
          <w:p>
            <w:r>
              <w:t>Error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iperf3 client rc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  <w:tr>
        <w:tc>
          <w:tcPr>
            <w:tcW w:type="dxa" w:w="4320"/>
          </w:tcPr>
          <w:p>
            <w:r>
              <w:t>iperf3 server rc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fping rc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  <w:tr>
        <w:tc>
          <w:tcPr>
            <w:tcW w:type="dxa" w:w="4320"/>
          </w:tcPr>
          <w:p>
            <w:r>
              <w:t>Throughput received</w:t>
            </w:r>
          </w:p>
        </w:tc>
        <w:tc>
          <w:tcPr>
            <w:tcW w:type="dxa" w:w="4320"/>
          </w:tcPr>
          <w:p>
            <w:r>
              <w:t>9.900 Mbps</w:t>
            </w:r>
          </w:p>
        </w:tc>
      </w:tr>
      <w:tr>
        <w:tc>
          <w:tcPr>
            <w:tcW w:type="dxa" w:w="4320"/>
          </w:tcPr>
          <w:p>
            <w:r>
              <w:t>Jitter</w:t>
            </w:r>
          </w:p>
        </w:tc>
        <w:tc>
          <w:tcPr>
            <w:tcW w:type="dxa" w:w="4320"/>
          </w:tcPr>
          <w:p>
            <w:r>
              <w:t>0.105 ms</w:t>
            </w:r>
          </w:p>
        </w:tc>
      </w:tr>
      <w:tr>
        <w:tc>
          <w:tcPr>
            <w:tcW w:type="dxa" w:w="4320"/>
          </w:tcPr>
          <w:p>
            <w:r>
              <w:t>Loss</w:t>
            </w:r>
          </w:p>
        </w:tc>
        <w:tc>
          <w:tcPr>
            <w:tcW w:type="dxa" w:w="4320"/>
          </w:tcPr>
          <w:p>
            <w:r>
              <w:t>0.000 %</w:t>
            </w:r>
          </w:p>
        </w:tc>
      </w:tr>
      <w:tr>
        <w:tc>
          <w:tcPr>
            <w:tcW w:type="dxa" w:w="4320"/>
          </w:tcPr>
          <w:p>
            <w:r>
              <w:t>Min / Avg / Max latency</w:t>
            </w:r>
          </w:p>
        </w:tc>
        <w:tc>
          <w:tcPr>
            <w:tcW w:type="dxa" w:w="4320"/>
          </w:tcPr>
          <w:p>
            <w:r>
              <w:t>0.13 / 0.96 / 2.60 ms</w:t>
            </w:r>
          </w:p>
        </w:tc>
      </w:tr>
      <w:tr>
        <w:tc>
          <w:tcPr>
            <w:tcW w:type="dxa" w:w="4320"/>
          </w:tcPr>
          <w:p>
            <w:r>
              <w:t>iperf3 client cmd</w:t>
            </w:r>
          </w:p>
        </w:tc>
        <w:tc>
          <w:tcPr>
            <w:tcW w:type="dxa" w:w="4320"/>
          </w:tcPr>
          <w:p>
            <w:r>
              <w:t>iperf3.exe -c 192.168.1.1 -B 192.168.1.2 -u -i 1 -t 30 -l 200 -b 10M</w:t>
            </w:r>
          </w:p>
        </w:tc>
      </w:tr>
      <w:tr>
        <w:tc>
          <w:tcPr>
            <w:tcW w:type="dxa" w:w="4320"/>
          </w:tcPr>
          <w:p>
            <w:r>
              <w:t>iperf3 server cmd</w:t>
            </w:r>
          </w:p>
        </w:tc>
        <w:tc>
          <w:tcPr>
            <w:tcW w:type="dxa" w:w="4320"/>
          </w:tcPr>
          <w:p>
            <w:r>
              <w:t>iperf3.exe -s -i 1 -B 192.168.1.1 -1 --json</w:t>
            </w:r>
          </w:p>
        </w:tc>
      </w:tr>
      <w:tr>
        <w:tc>
          <w:tcPr>
            <w:tcW w:type="dxa" w:w="4320"/>
          </w:tcPr>
          <w:p>
            <w:r>
              <w:t>fping cmd</w:t>
            </w:r>
          </w:p>
        </w:tc>
        <w:tc>
          <w:tcPr>
            <w:tcW w:type="dxa" w:w="4320"/>
          </w:tcPr>
          <w:p>
            <w:r>
              <w:t>fping.exe 192.168.1.1 -S 192.168.1.2 -p 10 -c 3000 -s -D</w:t>
            </w:r>
          </w:p>
        </w:tc>
      </w:tr>
    </w:tbl>
    <w:p>
      <w:pPr>
        <w:pStyle w:val="Heading2"/>
      </w:pPr>
      <w:r>
        <w:t>Case #02 — payload 200 B, bandwidth 30 Mbps (30 s, UDP)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ok</w:t>
            </w:r>
          </w:p>
        </w:tc>
      </w:tr>
      <w:tr>
        <w:tc>
          <w:tcPr>
            <w:tcW w:type="dxa" w:w="4320"/>
          </w:tcPr>
          <w:p>
            <w:r>
              <w:t>Error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iperf3 client rc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  <w:tr>
        <w:tc>
          <w:tcPr>
            <w:tcW w:type="dxa" w:w="4320"/>
          </w:tcPr>
          <w:p>
            <w:r>
              <w:t>iperf3 server rc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fping rc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  <w:tr>
        <w:tc>
          <w:tcPr>
            <w:tcW w:type="dxa" w:w="4320"/>
          </w:tcPr>
          <w:p>
            <w:r>
              <w:t>Throughput received</w:t>
            </w:r>
          </w:p>
        </w:tc>
        <w:tc>
          <w:tcPr>
            <w:tcW w:type="dxa" w:w="4320"/>
          </w:tcPr>
          <w:p>
            <w:r>
              <w:t>29.700 Mbps</w:t>
            </w:r>
          </w:p>
        </w:tc>
      </w:tr>
      <w:tr>
        <w:tc>
          <w:tcPr>
            <w:tcW w:type="dxa" w:w="4320"/>
          </w:tcPr>
          <w:p>
            <w:r>
              <w:t>Jitter</w:t>
            </w:r>
          </w:p>
        </w:tc>
        <w:tc>
          <w:tcPr>
            <w:tcW w:type="dxa" w:w="4320"/>
          </w:tcPr>
          <w:p>
            <w:r>
              <w:t>0.235 ms</w:t>
            </w:r>
          </w:p>
        </w:tc>
      </w:tr>
      <w:tr>
        <w:tc>
          <w:tcPr>
            <w:tcW w:type="dxa" w:w="4320"/>
          </w:tcPr>
          <w:p>
            <w:r>
              <w:t>Loss</w:t>
            </w:r>
          </w:p>
        </w:tc>
        <w:tc>
          <w:tcPr>
            <w:tcW w:type="dxa" w:w="4320"/>
          </w:tcPr>
          <w:p>
            <w:r>
              <w:t>0.000 %</w:t>
            </w:r>
          </w:p>
        </w:tc>
      </w:tr>
      <w:tr>
        <w:tc>
          <w:tcPr>
            <w:tcW w:type="dxa" w:w="4320"/>
          </w:tcPr>
          <w:p>
            <w:r>
              <w:t>Min / Avg / Max latency</w:t>
            </w:r>
          </w:p>
        </w:tc>
        <w:tc>
          <w:tcPr>
            <w:tcW w:type="dxa" w:w="4320"/>
          </w:tcPr>
          <w:p>
            <w:r>
              <w:t>0.15 / 1.08 / 3.11 ms</w:t>
            </w:r>
          </w:p>
        </w:tc>
      </w:tr>
      <w:tr>
        <w:tc>
          <w:tcPr>
            <w:tcW w:type="dxa" w:w="4320"/>
          </w:tcPr>
          <w:p>
            <w:r>
              <w:t>iperf3 client cmd</w:t>
            </w:r>
          </w:p>
        </w:tc>
        <w:tc>
          <w:tcPr>
            <w:tcW w:type="dxa" w:w="4320"/>
          </w:tcPr>
          <w:p>
            <w:r>
              <w:t>iperf3.exe -c 192.168.1.1 -B 192.168.1.2 -u -i 1 -t 30 -l 200 -b 30M</w:t>
            </w:r>
          </w:p>
        </w:tc>
      </w:tr>
      <w:tr>
        <w:tc>
          <w:tcPr>
            <w:tcW w:type="dxa" w:w="4320"/>
          </w:tcPr>
          <w:p>
            <w:r>
              <w:t>iperf3 server cmd</w:t>
            </w:r>
          </w:p>
        </w:tc>
        <w:tc>
          <w:tcPr>
            <w:tcW w:type="dxa" w:w="4320"/>
          </w:tcPr>
          <w:p>
            <w:r>
              <w:t>iperf3.exe -s -i 1 -B 192.168.1.1 -1 --json</w:t>
            </w:r>
          </w:p>
        </w:tc>
      </w:tr>
      <w:tr>
        <w:tc>
          <w:tcPr>
            <w:tcW w:type="dxa" w:w="4320"/>
          </w:tcPr>
          <w:p>
            <w:r>
              <w:t>fping cmd</w:t>
            </w:r>
          </w:p>
        </w:tc>
        <w:tc>
          <w:tcPr>
            <w:tcW w:type="dxa" w:w="4320"/>
          </w:tcPr>
          <w:p>
            <w:r>
              <w:t>fping.exe 192.168.1.1 -S 192.168.1.2 -p 10 -c 3000 -s -D</w:t>
            </w:r>
          </w:p>
        </w:tc>
      </w:tr>
    </w:tbl>
    <w:p>
      <w:pPr>
        <w:pStyle w:val="Heading2"/>
      </w:pPr>
      <w:r>
        <w:t>Case #03 — payload 200 B, bandwidth 50 Mbps (30 s, UDP)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ok</w:t>
            </w:r>
          </w:p>
        </w:tc>
      </w:tr>
      <w:tr>
        <w:tc>
          <w:tcPr>
            <w:tcW w:type="dxa" w:w="4320"/>
          </w:tcPr>
          <w:p>
            <w:r>
              <w:t>Error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iperf3 client rc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  <w:tr>
        <w:tc>
          <w:tcPr>
            <w:tcW w:type="dxa" w:w="4320"/>
          </w:tcPr>
          <w:p>
            <w:r>
              <w:t>iperf3 server rc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fping rc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  <w:tr>
        <w:tc>
          <w:tcPr>
            <w:tcW w:type="dxa" w:w="4320"/>
          </w:tcPr>
          <w:p>
            <w:r>
              <w:t>Throughput received</w:t>
            </w:r>
          </w:p>
        </w:tc>
        <w:tc>
          <w:tcPr>
            <w:tcW w:type="dxa" w:w="4320"/>
          </w:tcPr>
          <w:p>
            <w:r>
              <w:t>49.200 Mbps</w:t>
            </w:r>
          </w:p>
        </w:tc>
      </w:tr>
      <w:tr>
        <w:tc>
          <w:tcPr>
            <w:tcW w:type="dxa" w:w="4320"/>
          </w:tcPr>
          <w:p>
            <w:r>
              <w:t>Jitter</w:t>
            </w:r>
          </w:p>
        </w:tc>
        <w:tc>
          <w:tcPr>
            <w:tcW w:type="dxa" w:w="4320"/>
          </w:tcPr>
          <w:p>
            <w:r>
              <w:t>0.365 ms</w:t>
            </w:r>
          </w:p>
        </w:tc>
      </w:tr>
      <w:tr>
        <w:tc>
          <w:tcPr>
            <w:tcW w:type="dxa" w:w="4320"/>
          </w:tcPr>
          <w:p>
            <w:r>
              <w:t>Loss</w:t>
            </w:r>
          </w:p>
        </w:tc>
        <w:tc>
          <w:tcPr>
            <w:tcW w:type="dxa" w:w="4320"/>
          </w:tcPr>
          <w:p>
            <w:r>
              <w:t>0.070 %</w:t>
            </w:r>
          </w:p>
        </w:tc>
      </w:tr>
      <w:tr>
        <w:tc>
          <w:tcPr>
            <w:tcW w:type="dxa" w:w="4320"/>
          </w:tcPr>
          <w:p>
            <w:r>
              <w:t>Min / Avg / Max latency</w:t>
            </w:r>
          </w:p>
        </w:tc>
        <w:tc>
          <w:tcPr>
            <w:tcW w:type="dxa" w:w="4320"/>
          </w:tcPr>
          <w:p>
            <w:r>
              <w:t>0.17 / 1.20 / 3.62 ms</w:t>
            </w:r>
          </w:p>
        </w:tc>
      </w:tr>
      <w:tr>
        <w:tc>
          <w:tcPr>
            <w:tcW w:type="dxa" w:w="4320"/>
          </w:tcPr>
          <w:p>
            <w:r>
              <w:t>iperf3 client cmd</w:t>
            </w:r>
          </w:p>
        </w:tc>
        <w:tc>
          <w:tcPr>
            <w:tcW w:type="dxa" w:w="4320"/>
          </w:tcPr>
          <w:p>
            <w:r>
              <w:t>iperf3.exe -c 192.168.1.1 -B 192.168.1.2 -u -i 1 -t 30 -l 200 -b 50M</w:t>
            </w:r>
          </w:p>
        </w:tc>
      </w:tr>
      <w:tr>
        <w:tc>
          <w:tcPr>
            <w:tcW w:type="dxa" w:w="4320"/>
          </w:tcPr>
          <w:p>
            <w:r>
              <w:t>iperf3 server cmd</w:t>
            </w:r>
          </w:p>
        </w:tc>
        <w:tc>
          <w:tcPr>
            <w:tcW w:type="dxa" w:w="4320"/>
          </w:tcPr>
          <w:p>
            <w:r>
              <w:t>iperf3.exe -s -i 1 -B 192.168.1.1 -1 --json</w:t>
            </w:r>
          </w:p>
        </w:tc>
      </w:tr>
      <w:tr>
        <w:tc>
          <w:tcPr>
            <w:tcW w:type="dxa" w:w="4320"/>
          </w:tcPr>
          <w:p>
            <w:r>
              <w:t>fping cmd</w:t>
            </w:r>
          </w:p>
        </w:tc>
        <w:tc>
          <w:tcPr>
            <w:tcW w:type="dxa" w:w="4320"/>
          </w:tcPr>
          <w:p>
            <w:r>
              <w:t>fping.exe 192.168.1.1 -S 192.168.1.2 -p 10 -c 3000 -s -D</w:t>
            </w:r>
          </w:p>
        </w:tc>
      </w:tr>
    </w:tbl>
    <w:p>
      <w:pPr>
        <w:pStyle w:val="Heading2"/>
      </w:pPr>
      <w:r>
        <w:t>Case #04 — payload 200 B, bandwidth 70 Mbps (30 s, UDP)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ok</w:t>
            </w:r>
          </w:p>
        </w:tc>
      </w:tr>
      <w:tr>
        <w:tc>
          <w:tcPr>
            <w:tcW w:type="dxa" w:w="4320"/>
          </w:tcPr>
          <w:p>
            <w:r>
              <w:t>Error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iperf3 client rc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  <w:tr>
        <w:tc>
          <w:tcPr>
            <w:tcW w:type="dxa" w:w="4320"/>
          </w:tcPr>
          <w:p>
            <w:r>
              <w:t>iperf3 server rc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fping rc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  <w:tr>
        <w:tc>
          <w:tcPr>
            <w:tcW w:type="dxa" w:w="4320"/>
          </w:tcPr>
          <w:p>
            <w:r>
              <w:t>Throughput received</w:t>
            </w:r>
          </w:p>
        </w:tc>
        <w:tc>
          <w:tcPr>
            <w:tcW w:type="dxa" w:w="4320"/>
          </w:tcPr>
          <w:p>
            <w:r>
              <w:t>68.000 Mbps</w:t>
            </w:r>
          </w:p>
        </w:tc>
      </w:tr>
      <w:tr>
        <w:tc>
          <w:tcPr>
            <w:tcW w:type="dxa" w:w="4320"/>
          </w:tcPr>
          <w:p>
            <w:r>
              <w:t>Jitter</w:t>
            </w:r>
          </w:p>
        </w:tc>
        <w:tc>
          <w:tcPr>
            <w:tcW w:type="dxa" w:w="4320"/>
          </w:tcPr>
          <w:p>
            <w:r>
              <w:t>0.495 ms</w:t>
            </w:r>
          </w:p>
        </w:tc>
      </w:tr>
      <w:tr>
        <w:tc>
          <w:tcPr>
            <w:tcW w:type="dxa" w:w="4320"/>
          </w:tcPr>
          <w:p>
            <w:r>
              <w:t>Loss</w:t>
            </w:r>
          </w:p>
        </w:tc>
        <w:tc>
          <w:tcPr>
            <w:tcW w:type="dxa" w:w="4320"/>
          </w:tcPr>
          <w:p>
            <w:r>
              <w:t>0.540 %</w:t>
            </w:r>
          </w:p>
        </w:tc>
      </w:tr>
      <w:tr>
        <w:tc>
          <w:tcPr>
            <w:tcW w:type="dxa" w:w="4320"/>
          </w:tcPr>
          <w:p>
            <w:r>
              <w:t>Min / Avg / Max latency</w:t>
            </w:r>
          </w:p>
        </w:tc>
        <w:tc>
          <w:tcPr>
            <w:tcW w:type="dxa" w:w="4320"/>
          </w:tcPr>
          <w:p>
            <w:r>
              <w:t>0.18 / 1.32 / 4.13 ms</w:t>
            </w:r>
          </w:p>
        </w:tc>
      </w:tr>
      <w:tr>
        <w:tc>
          <w:tcPr>
            <w:tcW w:type="dxa" w:w="4320"/>
          </w:tcPr>
          <w:p>
            <w:r>
              <w:t>iperf3 client cmd</w:t>
            </w:r>
          </w:p>
        </w:tc>
        <w:tc>
          <w:tcPr>
            <w:tcW w:type="dxa" w:w="4320"/>
          </w:tcPr>
          <w:p>
            <w:r>
              <w:t>iperf3.exe -c 192.168.1.1 -B 192.168.1.2 -u -i 1 -t 30 -l 200 -b 70M</w:t>
            </w:r>
          </w:p>
        </w:tc>
      </w:tr>
      <w:tr>
        <w:tc>
          <w:tcPr>
            <w:tcW w:type="dxa" w:w="4320"/>
          </w:tcPr>
          <w:p>
            <w:r>
              <w:t>iperf3 server cmd</w:t>
            </w:r>
          </w:p>
        </w:tc>
        <w:tc>
          <w:tcPr>
            <w:tcW w:type="dxa" w:w="4320"/>
          </w:tcPr>
          <w:p>
            <w:r>
              <w:t>iperf3.exe -s -i 1 -B 192.168.1.1 -1 --json</w:t>
            </w:r>
          </w:p>
        </w:tc>
      </w:tr>
      <w:tr>
        <w:tc>
          <w:tcPr>
            <w:tcW w:type="dxa" w:w="4320"/>
          </w:tcPr>
          <w:p>
            <w:r>
              <w:t>fping cmd</w:t>
            </w:r>
          </w:p>
        </w:tc>
        <w:tc>
          <w:tcPr>
            <w:tcW w:type="dxa" w:w="4320"/>
          </w:tcPr>
          <w:p>
            <w:r>
              <w:t>fping.exe 192.168.1.1 -S 192.168.1.2 -p 10 -c 3000 -s -D</w:t>
            </w:r>
          </w:p>
        </w:tc>
      </w:tr>
    </w:tbl>
    <w:p>
      <w:pPr>
        <w:pStyle w:val="Heading2"/>
      </w:pPr>
      <w:r>
        <w:t>Case #05 — payload 200 B, bandwidth 90 Mbps (30 s, UDP)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ok</w:t>
            </w:r>
          </w:p>
        </w:tc>
      </w:tr>
      <w:tr>
        <w:tc>
          <w:tcPr>
            <w:tcW w:type="dxa" w:w="4320"/>
          </w:tcPr>
          <w:p>
            <w:r>
              <w:t>Error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iperf3 client rc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  <w:tr>
        <w:tc>
          <w:tcPr>
            <w:tcW w:type="dxa" w:w="4320"/>
          </w:tcPr>
          <w:p>
            <w:r>
              <w:t>iperf3 server rc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fping rc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  <w:tr>
        <w:tc>
          <w:tcPr>
            <w:tcW w:type="dxa" w:w="4320"/>
          </w:tcPr>
          <w:p>
            <w:r>
              <w:t>Throughput received</w:t>
            </w:r>
          </w:p>
        </w:tc>
        <w:tc>
          <w:tcPr>
            <w:tcW w:type="dxa" w:w="4320"/>
          </w:tcPr>
          <w:p>
            <w:r>
              <w:t>85.500 Mbps</w:t>
            </w:r>
          </w:p>
        </w:tc>
      </w:tr>
      <w:tr>
        <w:tc>
          <w:tcPr>
            <w:tcW w:type="dxa" w:w="4320"/>
          </w:tcPr>
          <w:p>
            <w:r>
              <w:t>Jitter</w:t>
            </w:r>
          </w:p>
        </w:tc>
        <w:tc>
          <w:tcPr>
            <w:tcW w:type="dxa" w:w="4320"/>
          </w:tcPr>
          <w:p>
            <w:r>
              <w:t>0.625 ms</w:t>
            </w:r>
          </w:p>
        </w:tc>
      </w:tr>
      <w:tr>
        <w:tc>
          <w:tcPr>
            <w:tcW w:type="dxa" w:w="4320"/>
          </w:tcPr>
          <w:p>
            <w:r>
              <w:t>Loss</w:t>
            </w:r>
          </w:p>
        </w:tc>
        <w:tc>
          <w:tcPr>
            <w:tcW w:type="dxa" w:w="4320"/>
          </w:tcPr>
          <w:p>
            <w:r>
              <w:t>1.770 %</w:t>
            </w:r>
          </w:p>
        </w:tc>
      </w:tr>
      <w:tr>
        <w:tc>
          <w:tcPr>
            <w:tcW w:type="dxa" w:w="4320"/>
          </w:tcPr>
          <w:p>
            <w:r>
              <w:t>Min / Avg / Max latency</w:t>
            </w:r>
          </w:p>
        </w:tc>
        <w:tc>
          <w:tcPr>
            <w:tcW w:type="dxa" w:w="4320"/>
          </w:tcPr>
          <w:p>
            <w:r>
              <w:t>0.20 / 1.44 / 4.64 ms</w:t>
            </w:r>
          </w:p>
        </w:tc>
      </w:tr>
      <w:tr>
        <w:tc>
          <w:tcPr>
            <w:tcW w:type="dxa" w:w="4320"/>
          </w:tcPr>
          <w:p>
            <w:r>
              <w:t>iperf3 client cmd</w:t>
            </w:r>
          </w:p>
        </w:tc>
        <w:tc>
          <w:tcPr>
            <w:tcW w:type="dxa" w:w="4320"/>
          </w:tcPr>
          <w:p>
            <w:r>
              <w:t>iperf3.exe -c 192.168.1.1 -B 192.168.1.2 -u -i 1 -t 30 -l 200 -b 90M</w:t>
            </w:r>
          </w:p>
        </w:tc>
      </w:tr>
      <w:tr>
        <w:tc>
          <w:tcPr>
            <w:tcW w:type="dxa" w:w="4320"/>
          </w:tcPr>
          <w:p>
            <w:r>
              <w:t>iperf3 server cmd</w:t>
            </w:r>
          </w:p>
        </w:tc>
        <w:tc>
          <w:tcPr>
            <w:tcW w:type="dxa" w:w="4320"/>
          </w:tcPr>
          <w:p>
            <w:r>
              <w:t>iperf3.exe -s -i 1 -B 192.168.1.1 -1 --json</w:t>
            </w:r>
          </w:p>
        </w:tc>
      </w:tr>
      <w:tr>
        <w:tc>
          <w:tcPr>
            <w:tcW w:type="dxa" w:w="4320"/>
          </w:tcPr>
          <w:p>
            <w:r>
              <w:t>fping cmd</w:t>
            </w:r>
          </w:p>
        </w:tc>
        <w:tc>
          <w:tcPr>
            <w:tcW w:type="dxa" w:w="4320"/>
          </w:tcPr>
          <w:p>
            <w:r>
              <w:t>fping.exe 192.168.1.1 -S 192.168.1.2 -p 10 -c 3000 -s -D</w:t>
            </w:r>
          </w:p>
        </w:tc>
      </w:tr>
    </w:tbl>
    <w:p>
      <w:pPr>
        <w:pStyle w:val="Heading2"/>
      </w:pPr>
      <w:r>
        <w:t>Case #06 — payload 600 B, bandwidth 10 Mbps (30 s, UDP)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ok</w:t>
            </w:r>
          </w:p>
        </w:tc>
      </w:tr>
      <w:tr>
        <w:tc>
          <w:tcPr>
            <w:tcW w:type="dxa" w:w="4320"/>
          </w:tcPr>
          <w:p>
            <w:r>
              <w:t>Error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iperf3 client rc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  <w:tr>
        <w:tc>
          <w:tcPr>
            <w:tcW w:type="dxa" w:w="4320"/>
          </w:tcPr>
          <w:p>
            <w:r>
              <w:t>iperf3 server rc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fping rc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  <w:tr>
        <w:tc>
          <w:tcPr>
            <w:tcW w:type="dxa" w:w="4320"/>
          </w:tcPr>
          <w:p>
            <w:r>
              <w:t>Throughput received</w:t>
            </w:r>
          </w:p>
        </w:tc>
        <w:tc>
          <w:tcPr>
            <w:tcW w:type="dxa" w:w="4320"/>
          </w:tcPr>
          <w:p>
            <w:r>
              <w:t>10.000 Mbps</w:t>
            </w:r>
          </w:p>
        </w:tc>
      </w:tr>
      <w:tr>
        <w:tc>
          <w:tcPr>
            <w:tcW w:type="dxa" w:w="4320"/>
          </w:tcPr>
          <w:p>
            <w:r>
              <w:t>Jitter</w:t>
            </w:r>
          </w:p>
        </w:tc>
        <w:tc>
          <w:tcPr>
            <w:tcW w:type="dxa" w:w="4320"/>
          </w:tcPr>
          <w:p>
            <w:r>
              <w:t>0.125 ms</w:t>
            </w:r>
          </w:p>
        </w:tc>
      </w:tr>
      <w:tr>
        <w:tc>
          <w:tcPr>
            <w:tcW w:type="dxa" w:w="4320"/>
          </w:tcPr>
          <w:p>
            <w:r>
              <w:t>Loss</w:t>
            </w:r>
          </w:p>
        </w:tc>
        <w:tc>
          <w:tcPr>
            <w:tcW w:type="dxa" w:w="4320"/>
          </w:tcPr>
          <w:p>
            <w:r>
              <w:t>0.000 %</w:t>
            </w:r>
          </w:p>
        </w:tc>
      </w:tr>
      <w:tr>
        <w:tc>
          <w:tcPr>
            <w:tcW w:type="dxa" w:w="4320"/>
          </w:tcPr>
          <w:p>
            <w:r>
              <w:t>Min / Avg / Max latency</w:t>
            </w:r>
          </w:p>
        </w:tc>
        <w:tc>
          <w:tcPr>
            <w:tcW w:type="dxa" w:w="4320"/>
          </w:tcPr>
          <w:p>
            <w:r>
              <w:t>0.13 / 1.01 / 2.73 ms</w:t>
            </w:r>
          </w:p>
        </w:tc>
      </w:tr>
      <w:tr>
        <w:tc>
          <w:tcPr>
            <w:tcW w:type="dxa" w:w="4320"/>
          </w:tcPr>
          <w:p>
            <w:r>
              <w:t>iperf3 client cmd</w:t>
            </w:r>
          </w:p>
        </w:tc>
        <w:tc>
          <w:tcPr>
            <w:tcW w:type="dxa" w:w="4320"/>
          </w:tcPr>
          <w:p>
            <w:r>
              <w:t>iperf3.exe -c 192.168.1.1 -B 192.168.1.2 -u -i 1 -t 30 -l 600 -b 10M</w:t>
            </w:r>
          </w:p>
        </w:tc>
      </w:tr>
      <w:tr>
        <w:tc>
          <w:tcPr>
            <w:tcW w:type="dxa" w:w="4320"/>
          </w:tcPr>
          <w:p>
            <w:r>
              <w:t>iperf3 server cmd</w:t>
            </w:r>
          </w:p>
        </w:tc>
        <w:tc>
          <w:tcPr>
            <w:tcW w:type="dxa" w:w="4320"/>
          </w:tcPr>
          <w:p>
            <w:r>
              <w:t>iperf3.exe -s -i 1 -B 192.168.1.1 -1 --json</w:t>
            </w:r>
          </w:p>
        </w:tc>
      </w:tr>
      <w:tr>
        <w:tc>
          <w:tcPr>
            <w:tcW w:type="dxa" w:w="4320"/>
          </w:tcPr>
          <w:p>
            <w:r>
              <w:t>fping cmd</w:t>
            </w:r>
          </w:p>
        </w:tc>
        <w:tc>
          <w:tcPr>
            <w:tcW w:type="dxa" w:w="4320"/>
          </w:tcPr>
          <w:p>
            <w:r>
              <w:t>fping.exe 192.168.1.1 -S 192.168.1.2 -p 10 -c 3000 -s -D</w:t>
            </w:r>
          </w:p>
        </w:tc>
      </w:tr>
    </w:tbl>
    <w:p>
      <w:pPr>
        <w:pStyle w:val="Heading2"/>
      </w:pPr>
      <w:r>
        <w:t>Case #07 — payload 600 B, bandwidth 30 Mbps (30 s, UDP)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ok</w:t>
            </w:r>
          </w:p>
        </w:tc>
      </w:tr>
      <w:tr>
        <w:tc>
          <w:tcPr>
            <w:tcW w:type="dxa" w:w="4320"/>
          </w:tcPr>
          <w:p>
            <w:r>
              <w:t>Error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iperf3 client rc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  <w:tr>
        <w:tc>
          <w:tcPr>
            <w:tcW w:type="dxa" w:w="4320"/>
          </w:tcPr>
          <w:p>
            <w:r>
              <w:t>iperf3 server rc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fping rc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  <w:tr>
        <w:tc>
          <w:tcPr>
            <w:tcW w:type="dxa" w:w="4320"/>
          </w:tcPr>
          <w:p>
            <w:r>
              <w:t>Throughput received</w:t>
            </w:r>
          </w:p>
        </w:tc>
        <w:tc>
          <w:tcPr>
            <w:tcW w:type="dxa" w:w="4320"/>
          </w:tcPr>
          <w:p>
            <w:r>
              <w:t>29.800 Mbps</w:t>
            </w:r>
          </w:p>
        </w:tc>
      </w:tr>
      <w:tr>
        <w:tc>
          <w:tcPr>
            <w:tcW w:type="dxa" w:w="4320"/>
          </w:tcPr>
          <w:p>
            <w:r>
              <w:t>Jitter</w:t>
            </w:r>
          </w:p>
        </w:tc>
        <w:tc>
          <w:tcPr>
            <w:tcW w:type="dxa" w:w="4320"/>
          </w:tcPr>
          <w:p>
            <w:r>
              <w:t>0.255 ms</w:t>
            </w:r>
          </w:p>
        </w:tc>
      </w:tr>
      <w:tr>
        <w:tc>
          <w:tcPr>
            <w:tcW w:type="dxa" w:w="4320"/>
          </w:tcPr>
          <w:p>
            <w:r>
              <w:t>Loss</w:t>
            </w:r>
          </w:p>
        </w:tc>
        <w:tc>
          <w:tcPr>
            <w:tcW w:type="dxa" w:w="4320"/>
          </w:tcPr>
          <w:p>
            <w:r>
              <w:t>0.000 %</w:t>
            </w:r>
          </w:p>
        </w:tc>
      </w:tr>
      <w:tr>
        <w:tc>
          <w:tcPr>
            <w:tcW w:type="dxa" w:w="4320"/>
          </w:tcPr>
          <w:p>
            <w:r>
              <w:t>Min / Avg / Max latency</w:t>
            </w:r>
          </w:p>
        </w:tc>
        <w:tc>
          <w:tcPr>
            <w:tcW w:type="dxa" w:w="4320"/>
          </w:tcPr>
          <w:p>
            <w:r>
              <w:t>0.15 / 1.13 / 3.24 ms</w:t>
            </w:r>
          </w:p>
        </w:tc>
      </w:tr>
      <w:tr>
        <w:tc>
          <w:tcPr>
            <w:tcW w:type="dxa" w:w="4320"/>
          </w:tcPr>
          <w:p>
            <w:r>
              <w:t>iperf3 client cmd</w:t>
            </w:r>
          </w:p>
        </w:tc>
        <w:tc>
          <w:tcPr>
            <w:tcW w:type="dxa" w:w="4320"/>
          </w:tcPr>
          <w:p>
            <w:r>
              <w:t>iperf3.exe -c 192.168.1.1 -B 192.168.1.2 -u -i 1 -t 30 -l 600 -b 30M</w:t>
            </w:r>
          </w:p>
        </w:tc>
      </w:tr>
      <w:tr>
        <w:tc>
          <w:tcPr>
            <w:tcW w:type="dxa" w:w="4320"/>
          </w:tcPr>
          <w:p>
            <w:r>
              <w:t>iperf3 server cmd</w:t>
            </w:r>
          </w:p>
        </w:tc>
        <w:tc>
          <w:tcPr>
            <w:tcW w:type="dxa" w:w="4320"/>
          </w:tcPr>
          <w:p>
            <w:r>
              <w:t>iperf3.exe -s -i 1 -B 192.168.1.1 -1 --json</w:t>
            </w:r>
          </w:p>
        </w:tc>
      </w:tr>
      <w:tr>
        <w:tc>
          <w:tcPr>
            <w:tcW w:type="dxa" w:w="4320"/>
          </w:tcPr>
          <w:p>
            <w:r>
              <w:t>fping cmd</w:t>
            </w:r>
          </w:p>
        </w:tc>
        <w:tc>
          <w:tcPr>
            <w:tcW w:type="dxa" w:w="4320"/>
          </w:tcPr>
          <w:p>
            <w:r>
              <w:t>fping.exe 192.168.1.1 -S 192.168.1.2 -p 10 -c 3000 -s -D</w:t>
            </w:r>
          </w:p>
        </w:tc>
      </w:tr>
    </w:tbl>
    <w:p>
      <w:pPr>
        <w:pStyle w:val="Heading2"/>
      </w:pPr>
      <w:r>
        <w:t>Case #08 — payload 600 B, bandwidth 50 Mbps (30 s, UDP)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ok</w:t>
            </w:r>
          </w:p>
        </w:tc>
      </w:tr>
      <w:tr>
        <w:tc>
          <w:tcPr>
            <w:tcW w:type="dxa" w:w="4320"/>
          </w:tcPr>
          <w:p>
            <w:r>
              <w:t>Error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iperf3 client rc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  <w:tr>
        <w:tc>
          <w:tcPr>
            <w:tcW w:type="dxa" w:w="4320"/>
          </w:tcPr>
          <w:p>
            <w:r>
              <w:t>iperf3 server rc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fping rc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  <w:tr>
        <w:tc>
          <w:tcPr>
            <w:tcW w:type="dxa" w:w="4320"/>
          </w:tcPr>
          <w:p>
            <w:r>
              <w:t>Throughput received</w:t>
            </w:r>
          </w:p>
        </w:tc>
        <w:tc>
          <w:tcPr>
            <w:tcW w:type="dxa" w:w="4320"/>
          </w:tcPr>
          <w:p>
            <w:r>
              <w:t>49.500 Mbps</w:t>
            </w:r>
          </w:p>
        </w:tc>
      </w:tr>
      <w:tr>
        <w:tc>
          <w:tcPr>
            <w:tcW w:type="dxa" w:w="4320"/>
          </w:tcPr>
          <w:p>
            <w:r>
              <w:t>Jitter</w:t>
            </w:r>
          </w:p>
        </w:tc>
        <w:tc>
          <w:tcPr>
            <w:tcW w:type="dxa" w:w="4320"/>
          </w:tcPr>
          <w:p>
            <w:r>
              <w:t>0.385 ms</w:t>
            </w:r>
          </w:p>
        </w:tc>
      </w:tr>
      <w:tr>
        <w:tc>
          <w:tcPr>
            <w:tcW w:type="dxa" w:w="4320"/>
          </w:tcPr>
          <w:p>
            <w:r>
              <w:t>Loss</w:t>
            </w:r>
          </w:p>
        </w:tc>
        <w:tc>
          <w:tcPr>
            <w:tcW w:type="dxa" w:w="4320"/>
          </w:tcPr>
          <w:p>
            <w:r>
              <w:t>0.060 %</w:t>
            </w:r>
          </w:p>
        </w:tc>
      </w:tr>
      <w:tr>
        <w:tc>
          <w:tcPr>
            <w:tcW w:type="dxa" w:w="4320"/>
          </w:tcPr>
          <w:p>
            <w:r>
              <w:t>Min / Avg / Max latency</w:t>
            </w:r>
          </w:p>
        </w:tc>
        <w:tc>
          <w:tcPr>
            <w:tcW w:type="dxa" w:w="4320"/>
          </w:tcPr>
          <w:p>
            <w:r>
              <w:t>0.17 / 1.25 / 3.75 ms</w:t>
            </w:r>
          </w:p>
        </w:tc>
      </w:tr>
      <w:tr>
        <w:tc>
          <w:tcPr>
            <w:tcW w:type="dxa" w:w="4320"/>
          </w:tcPr>
          <w:p>
            <w:r>
              <w:t>iperf3 client cmd</w:t>
            </w:r>
          </w:p>
        </w:tc>
        <w:tc>
          <w:tcPr>
            <w:tcW w:type="dxa" w:w="4320"/>
          </w:tcPr>
          <w:p>
            <w:r>
              <w:t>iperf3.exe -c 192.168.1.1 -B 192.168.1.2 -u -i 1 -t 30 -l 600 -b 50M</w:t>
            </w:r>
          </w:p>
        </w:tc>
      </w:tr>
      <w:tr>
        <w:tc>
          <w:tcPr>
            <w:tcW w:type="dxa" w:w="4320"/>
          </w:tcPr>
          <w:p>
            <w:r>
              <w:t>iperf3 server cmd</w:t>
            </w:r>
          </w:p>
        </w:tc>
        <w:tc>
          <w:tcPr>
            <w:tcW w:type="dxa" w:w="4320"/>
          </w:tcPr>
          <w:p>
            <w:r>
              <w:t>iperf3.exe -s -i 1 -B 192.168.1.1 -1 --json</w:t>
            </w:r>
          </w:p>
        </w:tc>
      </w:tr>
      <w:tr>
        <w:tc>
          <w:tcPr>
            <w:tcW w:type="dxa" w:w="4320"/>
          </w:tcPr>
          <w:p>
            <w:r>
              <w:t>fping cmd</w:t>
            </w:r>
          </w:p>
        </w:tc>
        <w:tc>
          <w:tcPr>
            <w:tcW w:type="dxa" w:w="4320"/>
          </w:tcPr>
          <w:p>
            <w:r>
              <w:t>fping.exe 192.168.1.1 -S 192.168.1.2 -p 10 -c 3000 -s -D</w:t>
            </w:r>
          </w:p>
        </w:tc>
      </w:tr>
    </w:tbl>
    <w:p>
      <w:pPr>
        <w:pStyle w:val="Heading2"/>
      </w:pPr>
      <w:r>
        <w:t>Case #09 — payload 600 B, bandwidth 70 Mbps (30 s, UDP)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ok</w:t>
            </w:r>
          </w:p>
        </w:tc>
      </w:tr>
      <w:tr>
        <w:tc>
          <w:tcPr>
            <w:tcW w:type="dxa" w:w="4320"/>
          </w:tcPr>
          <w:p>
            <w:r>
              <w:t>Error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iperf3 client rc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  <w:tr>
        <w:tc>
          <w:tcPr>
            <w:tcW w:type="dxa" w:w="4320"/>
          </w:tcPr>
          <w:p>
            <w:r>
              <w:t>iperf3 server rc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fping rc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  <w:tr>
        <w:tc>
          <w:tcPr>
            <w:tcW w:type="dxa" w:w="4320"/>
          </w:tcPr>
          <w:p>
            <w:r>
              <w:t>Throughput received</w:t>
            </w:r>
          </w:p>
        </w:tc>
        <w:tc>
          <w:tcPr>
            <w:tcW w:type="dxa" w:w="4320"/>
          </w:tcPr>
          <w:p>
            <w:r>
              <w:t>68.300 Mbps</w:t>
            </w:r>
          </w:p>
        </w:tc>
      </w:tr>
      <w:tr>
        <w:tc>
          <w:tcPr>
            <w:tcW w:type="dxa" w:w="4320"/>
          </w:tcPr>
          <w:p>
            <w:r>
              <w:t>Jitter</w:t>
            </w:r>
          </w:p>
        </w:tc>
        <w:tc>
          <w:tcPr>
            <w:tcW w:type="dxa" w:w="4320"/>
          </w:tcPr>
          <w:p>
            <w:r>
              <w:t>0.515 ms</w:t>
            </w:r>
          </w:p>
        </w:tc>
      </w:tr>
      <w:tr>
        <w:tc>
          <w:tcPr>
            <w:tcW w:type="dxa" w:w="4320"/>
          </w:tcPr>
          <w:p>
            <w:r>
              <w:t>Loss</w:t>
            </w:r>
          </w:p>
        </w:tc>
        <w:tc>
          <w:tcPr>
            <w:tcW w:type="dxa" w:w="4320"/>
          </w:tcPr>
          <w:p>
            <w:r>
              <w:t>0.500 %</w:t>
            </w:r>
          </w:p>
        </w:tc>
      </w:tr>
      <w:tr>
        <w:tc>
          <w:tcPr>
            <w:tcW w:type="dxa" w:w="4320"/>
          </w:tcPr>
          <w:p>
            <w:r>
              <w:t>Min / Avg / Max latency</w:t>
            </w:r>
          </w:p>
        </w:tc>
        <w:tc>
          <w:tcPr>
            <w:tcW w:type="dxa" w:w="4320"/>
          </w:tcPr>
          <w:p>
            <w:r>
              <w:t>0.18 / 1.37 / 4.26 ms</w:t>
            </w:r>
          </w:p>
        </w:tc>
      </w:tr>
      <w:tr>
        <w:tc>
          <w:tcPr>
            <w:tcW w:type="dxa" w:w="4320"/>
          </w:tcPr>
          <w:p>
            <w:r>
              <w:t>iperf3 client cmd</w:t>
            </w:r>
          </w:p>
        </w:tc>
        <w:tc>
          <w:tcPr>
            <w:tcW w:type="dxa" w:w="4320"/>
          </w:tcPr>
          <w:p>
            <w:r>
              <w:t>iperf3.exe -c 192.168.1.1 -B 192.168.1.2 -u -i 1 -t 30 -l 600 -b 70M</w:t>
            </w:r>
          </w:p>
        </w:tc>
      </w:tr>
      <w:tr>
        <w:tc>
          <w:tcPr>
            <w:tcW w:type="dxa" w:w="4320"/>
          </w:tcPr>
          <w:p>
            <w:r>
              <w:t>iperf3 server cmd</w:t>
            </w:r>
          </w:p>
        </w:tc>
        <w:tc>
          <w:tcPr>
            <w:tcW w:type="dxa" w:w="4320"/>
          </w:tcPr>
          <w:p>
            <w:r>
              <w:t>iperf3.exe -s -i 1 -B 192.168.1.1 -1 --json</w:t>
            </w:r>
          </w:p>
        </w:tc>
      </w:tr>
      <w:tr>
        <w:tc>
          <w:tcPr>
            <w:tcW w:type="dxa" w:w="4320"/>
          </w:tcPr>
          <w:p>
            <w:r>
              <w:t>fping cmd</w:t>
            </w:r>
          </w:p>
        </w:tc>
        <w:tc>
          <w:tcPr>
            <w:tcW w:type="dxa" w:w="4320"/>
          </w:tcPr>
          <w:p>
            <w:r>
              <w:t>fping.exe 192.168.1.1 -S 192.168.1.2 -p 10 -c 3000 -s -D</w:t>
            </w:r>
          </w:p>
        </w:tc>
      </w:tr>
    </w:tbl>
    <w:p>
      <w:pPr>
        <w:pStyle w:val="Heading2"/>
      </w:pPr>
      <w:r>
        <w:t>Case #10 — payload 600 B, bandwidth 90 Mbps (30 s, UDP)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ok</w:t>
            </w:r>
          </w:p>
        </w:tc>
      </w:tr>
      <w:tr>
        <w:tc>
          <w:tcPr>
            <w:tcW w:type="dxa" w:w="4320"/>
          </w:tcPr>
          <w:p>
            <w:r>
              <w:t>Error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iperf3 client rc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  <w:tr>
        <w:tc>
          <w:tcPr>
            <w:tcW w:type="dxa" w:w="4320"/>
          </w:tcPr>
          <w:p>
            <w:r>
              <w:t>iperf3 server rc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fping rc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  <w:tr>
        <w:tc>
          <w:tcPr>
            <w:tcW w:type="dxa" w:w="4320"/>
          </w:tcPr>
          <w:p>
            <w:r>
              <w:t>Throughput received</w:t>
            </w:r>
          </w:p>
        </w:tc>
        <w:tc>
          <w:tcPr>
            <w:tcW w:type="dxa" w:w="4320"/>
          </w:tcPr>
          <w:p>
            <w:r>
              <w:t>85.900 Mbps</w:t>
            </w:r>
          </w:p>
        </w:tc>
      </w:tr>
      <w:tr>
        <w:tc>
          <w:tcPr>
            <w:tcW w:type="dxa" w:w="4320"/>
          </w:tcPr>
          <w:p>
            <w:r>
              <w:t>Jitter</w:t>
            </w:r>
          </w:p>
        </w:tc>
        <w:tc>
          <w:tcPr>
            <w:tcW w:type="dxa" w:w="4320"/>
          </w:tcPr>
          <w:p>
            <w:r>
              <w:t>0.645 ms</w:t>
            </w:r>
          </w:p>
        </w:tc>
      </w:tr>
      <w:tr>
        <w:tc>
          <w:tcPr>
            <w:tcW w:type="dxa" w:w="4320"/>
          </w:tcPr>
          <w:p>
            <w:r>
              <w:t>Loss</w:t>
            </w:r>
          </w:p>
        </w:tc>
        <w:tc>
          <w:tcPr>
            <w:tcW w:type="dxa" w:w="4320"/>
          </w:tcPr>
          <w:p>
            <w:r>
              <w:t>1.610 %</w:t>
            </w:r>
          </w:p>
        </w:tc>
      </w:tr>
      <w:tr>
        <w:tc>
          <w:tcPr>
            <w:tcW w:type="dxa" w:w="4320"/>
          </w:tcPr>
          <w:p>
            <w:r>
              <w:t>Min / Avg / Max latency</w:t>
            </w:r>
          </w:p>
        </w:tc>
        <w:tc>
          <w:tcPr>
            <w:tcW w:type="dxa" w:w="4320"/>
          </w:tcPr>
          <w:p>
            <w:r>
              <w:t>0.20 / 1.49 / 4.77 ms</w:t>
            </w:r>
          </w:p>
        </w:tc>
      </w:tr>
      <w:tr>
        <w:tc>
          <w:tcPr>
            <w:tcW w:type="dxa" w:w="4320"/>
          </w:tcPr>
          <w:p>
            <w:r>
              <w:t>iperf3 client cmd</w:t>
            </w:r>
          </w:p>
        </w:tc>
        <w:tc>
          <w:tcPr>
            <w:tcW w:type="dxa" w:w="4320"/>
          </w:tcPr>
          <w:p>
            <w:r>
              <w:t>iperf3.exe -c 192.168.1.1 -B 192.168.1.2 -u -i 1 -t 30 -l 600 -b 90M</w:t>
            </w:r>
          </w:p>
        </w:tc>
      </w:tr>
      <w:tr>
        <w:tc>
          <w:tcPr>
            <w:tcW w:type="dxa" w:w="4320"/>
          </w:tcPr>
          <w:p>
            <w:r>
              <w:t>iperf3 server cmd</w:t>
            </w:r>
          </w:p>
        </w:tc>
        <w:tc>
          <w:tcPr>
            <w:tcW w:type="dxa" w:w="4320"/>
          </w:tcPr>
          <w:p>
            <w:r>
              <w:t>iperf3.exe -s -i 1 -B 192.168.1.1 -1 --json</w:t>
            </w:r>
          </w:p>
        </w:tc>
      </w:tr>
      <w:tr>
        <w:tc>
          <w:tcPr>
            <w:tcW w:type="dxa" w:w="4320"/>
          </w:tcPr>
          <w:p>
            <w:r>
              <w:t>fping cmd</w:t>
            </w:r>
          </w:p>
        </w:tc>
        <w:tc>
          <w:tcPr>
            <w:tcW w:type="dxa" w:w="4320"/>
          </w:tcPr>
          <w:p>
            <w:r>
              <w:t>fping.exe 192.168.1.1 -S 192.168.1.2 -p 10 -c 3000 -s -D</w:t>
            </w:r>
          </w:p>
        </w:tc>
      </w:tr>
    </w:tbl>
    <w:p>
      <w:pPr>
        <w:pStyle w:val="Heading2"/>
      </w:pPr>
      <w:r>
        <w:t>Case #11 — payload 1000 B, bandwidth 10 Mbps (30 s, UDP)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ok</w:t>
            </w:r>
          </w:p>
        </w:tc>
      </w:tr>
      <w:tr>
        <w:tc>
          <w:tcPr>
            <w:tcW w:type="dxa" w:w="4320"/>
          </w:tcPr>
          <w:p>
            <w:r>
              <w:t>Error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iperf3 client rc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  <w:tr>
        <w:tc>
          <w:tcPr>
            <w:tcW w:type="dxa" w:w="4320"/>
          </w:tcPr>
          <w:p>
            <w:r>
              <w:t>iperf3 server rc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fping rc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  <w:tr>
        <w:tc>
          <w:tcPr>
            <w:tcW w:type="dxa" w:w="4320"/>
          </w:tcPr>
          <w:p>
            <w:r>
              <w:t>Throughput received</w:t>
            </w:r>
          </w:p>
        </w:tc>
        <w:tc>
          <w:tcPr>
            <w:tcW w:type="dxa" w:w="4320"/>
          </w:tcPr>
          <w:p>
            <w:r>
              <w:t>10.000 Mbps</w:t>
            </w:r>
          </w:p>
        </w:tc>
      </w:tr>
      <w:tr>
        <w:tc>
          <w:tcPr>
            <w:tcW w:type="dxa" w:w="4320"/>
          </w:tcPr>
          <w:p>
            <w:r>
              <w:t>Jitter</w:t>
            </w:r>
          </w:p>
        </w:tc>
        <w:tc>
          <w:tcPr>
            <w:tcW w:type="dxa" w:w="4320"/>
          </w:tcPr>
          <w:p>
            <w:r>
              <w:t>0.145 ms</w:t>
            </w:r>
          </w:p>
        </w:tc>
      </w:tr>
      <w:tr>
        <w:tc>
          <w:tcPr>
            <w:tcW w:type="dxa" w:w="4320"/>
          </w:tcPr>
          <w:p>
            <w:r>
              <w:t>Loss</w:t>
            </w:r>
          </w:p>
        </w:tc>
        <w:tc>
          <w:tcPr>
            <w:tcW w:type="dxa" w:w="4320"/>
          </w:tcPr>
          <w:p>
            <w:r>
              <w:t>0.000 %</w:t>
            </w:r>
          </w:p>
        </w:tc>
      </w:tr>
      <w:tr>
        <w:tc>
          <w:tcPr>
            <w:tcW w:type="dxa" w:w="4320"/>
          </w:tcPr>
          <w:p>
            <w:r>
              <w:t>Min / Avg / Max latency</w:t>
            </w:r>
          </w:p>
        </w:tc>
        <w:tc>
          <w:tcPr>
            <w:tcW w:type="dxa" w:w="4320"/>
          </w:tcPr>
          <w:p>
            <w:r>
              <w:t>0.13 / 1.06 / 2.86 ms</w:t>
            </w:r>
          </w:p>
        </w:tc>
      </w:tr>
      <w:tr>
        <w:tc>
          <w:tcPr>
            <w:tcW w:type="dxa" w:w="4320"/>
          </w:tcPr>
          <w:p>
            <w:r>
              <w:t>iperf3 client cmd</w:t>
            </w:r>
          </w:p>
        </w:tc>
        <w:tc>
          <w:tcPr>
            <w:tcW w:type="dxa" w:w="4320"/>
          </w:tcPr>
          <w:p>
            <w:r>
              <w:t>iperf3.exe -c 192.168.1.1 -B 192.168.1.2 -u -i 1 -t 30 -l 1000 -b 10M</w:t>
            </w:r>
          </w:p>
        </w:tc>
      </w:tr>
      <w:tr>
        <w:tc>
          <w:tcPr>
            <w:tcW w:type="dxa" w:w="4320"/>
          </w:tcPr>
          <w:p>
            <w:r>
              <w:t>iperf3 server cmd</w:t>
            </w:r>
          </w:p>
        </w:tc>
        <w:tc>
          <w:tcPr>
            <w:tcW w:type="dxa" w:w="4320"/>
          </w:tcPr>
          <w:p>
            <w:r>
              <w:t>iperf3.exe -s -i 1 -B 192.168.1.1 -1 --json</w:t>
            </w:r>
          </w:p>
        </w:tc>
      </w:tr>
      <w:tr>
        <w:tc>
          <w:tcPr>
            <w:tcW w:type="dxa" w:w="4320"/>
          </w:tcPr>
          <w:p>
            <w:r>
              <w:t>fping cmd</w:t>
            </w:r>
          </w:p>
        </w:tc>
        <w:tc>
          <w:tcPr>
            <w:tcW w:type="dxa" w:w="4320"/>
          </w:tcPr>
          <w:p>
            <w:r>
              <w:t>fping.exe 192.168.1.1 -S 192.168.1.2 -p 10 -c 3000 -s -D</w:t>
            </w:r>
          </w:p>
        </w:tc>
      </w:tr>
    </w:tbl>
    <w:p>
      <w:pPr>
        <w:pStyle w:val="Heading2"/>
      </w:pPr>
      <w:r>
        <w:t>Case #12 — payload 1000 B, bandwidth 30 Mbps (30 s, UDP)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ok</w:t>
            </w:r>
          </w:p>
        </w:tc>
      </w:tr>
      <w:tr>
        <w:tc>
          <w:tcPr>
            <w:tcW w:type="dxa" w:w="4320"/>
          </w:tcPr>
          <w:p>
            <w:r>
              <w:t>Error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iperf3 client rc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  <w:tr>
        <w:tc>
          <w:tcPr>
            <w:tcW w:type="dxa" w:w="4320"/>
          </w:tcPr>
          <w:p>
            <w:r>
              <w:t>iperf3 server rc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fping rc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  <w:tr>
        <w:tc>
          <w:tcPr>
            <w:tcW w:type="dxa" w:w="4320"/>
          </w:tcPr>
          <w:p>
            <w:r>
              <w:t>Throughput received</w:t>
            </w:r>
          </w:p>
        </w:tc>
        <w:tc>
          <w:tcPr>
            <w:tcW w:type="dxa" w:w="4320"/>
          </w:tcPr>
          <w:p>
            <w:r>
              <w:t>29.900 Mbps</w:t>
            </w:r>
          </w:p>
        </w:tc>
      </w:tr>
      <w:tr>
        <w:tc>
          <w:tcPr>
            <w:tcW w:type="dxa" w:w="4320"/>
          </w:tcPr>
          <w:p>
            <w:r>
              <w:t>Jitter</w:t>
            </w:r>
          </w:p>
        </w:tc>
        <w:tc>
          <w:tcPr>
            <w:tcW w:type="dxa" w:w="4320"/>
          </w:tcPr>
          <w:p>
            <w:r>
              <w:t>0.275 ms</w:t>
            </w:r>
          </w:p>
        </w:tc>
      </w:tr>
      <w:tr>
        <w:tc>
          <w:tcPr>
            <w:tcW w:type="dxa" w:w="4320"/>
          </w:tcPr>
          <w:p>
            <w:r>
              <w:t>Loss</w:t>
            </w:r>
          </w:p>
        </w:tc>
        <w:tc>
          <w:tcPr>
            <w:tcW w:type="dxa" w:w="4320"/>
          </w:tcPr>
          <w:p>
            <w:r>
              <w:t>0.000 %</w:t>
            </w:r>
          </w:p>
        </w:tc>
      </w:tr>
      <w:tr>
        <w:tc>
          <w:tcPr>
            <w:tcW w:type="dxa" w:w="4320"/>
          </w:tcPr>
          <w:p>
            <w:r>
              <w:t>Min / Avg / Max latency</w:t>
            </w:r>
          </w:p>
        </w:tc>
        <w:tc>
          <w:tcPr>
            <w:tcW w:type="dxa" w:w="4320"/>
          </w:tcPr>
          <w:p>
            <w:r>
              <w:t>0.15 / 1.18 / 3.37 ms</w:t>
            </w:r>
          </w:p>
        </w:tc>
      </w:tr>
      <w:tr>
        <w:tc>
          <w:tcPr>
            <w:tcW w:type="dxa" w:w="4320"/>
          </w:tcPr>
          <w:p>
            <w:r>
              <w:t>iperf3 client cmd</w:t>
            </w:r>
          </w:p>
        </w:tc>
        <w:tc>
          <w:tcPr>
            <w:tcW w:type="dxa" w:w="4320"/>
          </w:tcPr>
          <w:p>
            <w:r>
              <w:t>iperf3.exe -c 192.168.1.1 -B 192.168.1.2 -u -i 1 -t 30 -l 1000 -b 30M</w:t>
            </w:r>
          </w:p>
        </w:tc>
      </w:tr>
      <w:tr>
        <w:tc>
          <w:tcPr>
            <w:tcW w:type="dxa" w:w="4320"/>
          </w:tcPr>
          <w:p>
            <w:r>
              <w:t>iperf3 server cmd</w:t>
            </w:r>
          </w:p>
        </w:tc>
        <w:tc>
          <w:tcPr>
            <w:tcW w:type="dxa" w:w="4320"/>
          </w:tcPr>
          <w:p>
            <w:r>
              <w:t>iperf3.exe -s -i 1 -B 192.168.1.1 -1 --json</w:t>
            </w:r>
          </w:p>
        </w:tc>
      </w:tr>
      <w:tr>
        <w:tc>
          <w:tcPr>
            <w:tcW w:type="dxa" w:w="4320"/>
          </w:tcPr>
          <w:p>
            <w:r>
              <w:t>fping cmd</w:t>
            </w:r>
          </w:p>
        </w:tc>
        <w:tc>
          <w:tcPr>
            <w:tcW w:type="dxa" w:w="4320"/>
          </w:tcPr>
          <w:p>
            <w:r>
              <w:t>fping.exe 192.168.1.1 -S 192.168.1.2 -p 10 -c 3000 -s -D</w:t>
            </w:r>
          </w:p>
        </w:tc>
      </w:tr>
    </w:tbl>
    <w:p>
      <w:pPr>
        <w:pStyle w:val="Heading2"/>
      </w:pPr>
      <w:r>
        <w:t>Case #13 — payload 1000 B, bandwidth 50 Mbps (30 s, UDP)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ok</w:t>
            </w:r>
          </w:p>
        </w:tc>
      </w:tr>
      <w:tr>
        <w:tc>
          <w:tcPr>
            <w:tcW w:type="dxa" w:w="4320"/>
          </w:tcPr>
          <w:p>
            <w:r>
              <w:t>Error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iperf3 client rc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  <w:tr>
        <w:tc>
          <w:tcPr>
            <w:tcW w:type="dxa" w:w="4320"/>
          </w:tcPr>
          <w:p>
            <w:r>
              <w:t>iperf3 server rc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fping rc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  <w:tr>
        <w:tc>
          <w:tcPr>
            <w:tcW w:type="dxa" w:w="4320"/>
          </w:tcPr>
          <w:p>
            <w:r>
              <w:t>Throughput received</w:t>
            </w:r>
          </w:p>
        </w:tc>
        <w:tc>
          <w:tcPr>
            <w:tcW w:type="dxa" w:w="4320"/>
          </w:tcPr>
          <w:p>
            <w:r>
              <w:t>49.600 Mbps</w:t>
            </w:r>
          </w:p>
        </w:tc>
      </w:tr>
      <w:tr>
        <w:tc>
          <w:tcPr>
            <w:tcW w:type="dxa" w:w="4320"/>
          </w:tcPr>
          <w:p>
            <w:r>
              <w:t>Jitter</w:t>
            </w:r>
          </w:p>
        </w:tc>
        <w:tc>
          <w:tcPr>
            <w:tcW w:type="dxa" w:w="4320"/>
          </w:tcPr>
          <w:p>
            <w:r>
              <w:t>0.405 ms</w:t>
            </w:r>
          </w:p>
        </w:tc>
      </w:tr>
      <w:tr>
        <w:tc>
          <w:tcPr>
            <w:tcW w:type="dxa" w:w="4320"/>
          </w:tcPr>
          <w:p>
            <w:r>
              <w:t>Loss</w:t>
            </w:r>
          </w:p>
        </w:tc>
        <w:tc>
          <w:tcPr>
            <w:tcW w:type="dxa" w:w="4320"/>
          </w:tcPr>
          <w:p>
            <w:r>
              <w:t>0.060 %</w:t>
            </w:r>
          </w:p>
        </w:tc>
      </w:tr>
      <w:tr>
        <w:tc>
          <w:tcPr>
            <w:tcW w:type="dxa" w:w="4320"/>
          </w:tcPr>
          <w:p>
            <w:r>
              <w:t>Min / Avg / Max latency</w:t>
            </w:r>
          </w:p>
        </w:tc>
        <w:tc>
          <w:tcPr>
            <w:tcW w:type="dxa" w:w="4320"/>
          </w:tcPr>
          <w:p>
            <w:r>
              <w:t>0.17 / 1.30 / 3.88 ms</w:t>
            </w:r>
          </w:p>
        </w:tc>
      </w:tr>
      <w:tr>
        <w:tc>
          <w:tcPr>
            <w:tcW w:type="dxa" w:w="4320"/>
          </w:tcPr>
          <w:p>
            <w:r>
              <w:t>iperf3 client cmd</w:t>
            </w:r>
          </w:p>
        </w:tc>
        <w:tc>
          <w:tcPr>
            <w:tcW w:type="dxa" w:w="4320"/>
          </w:tcPr>
          <w:p>
            <w:r>
              <w:t>iperf3.exe -c 192.168.1.1 -B 192.168.1.2 -u -i 1 -t 30 -l 1000 -b 50M</w:t>
            </w:r>
          </w:p>
        </w:tc>
      </w:tr>
      <w:tr>
        <w:tc>
          <w:tcPr>
            <w:tcW w:type="dxa" w:w="4320"/>
          </w:tcPr>
          <w:p>
            <w:r>
              <w:t>iperf3 server cmd</w:t>
            </w:r>
          </w:p>
        </w:tc>
        <w:tc>
          <w:tcPr>
            <w:tcW w:type="dxa" w:w="4320"/>
          </w:tcPr>
          <w:p>
            <w:r>
              <w:t>iperf3.exe -s -i 1 -B 192.168.1.1 -1 --json</w:t>
            </w:r>
          </w:p>
        </w:tc>
      </w:tr>
      <w:tr>
        <w:tc>
          <w:tcPr>
            <w:tcW w:type="dxa" w:w="4320"/>
          </w:tcPr>
          <w:p>
            <w:r>
              <w:t>fping cmd</w:t>
            </w:r>
          </w:p>
        </w:tc>
        <w:tc>
          <w:tcPr>
            <w:tcW w:type="dxa" w:w="4320"/>
          </w:tcPr>
          <w:p>
            <w:r>
              <w:t>fping.exe 192.168.1.1 -S 192.168.1.2 -p 10 -c 3000 -s -D</w:t>
            </w:r>
          </w:p>
        </w:tc>
      </w:tr>
    </w:tbl>
    <w:p>
      <w:pPr>
        <w:pStyle w:val="Heading2"/>
      </w:pPr>
      <w:r>
        <w:t>Case #14 — payload 1000 B, bandwidth 70 Mbps (30 s, UDP)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ok</w:t>
            </w:r>
          </w:p>
        </w:tc>
      </w:tr>
      <w:tr>
        <w:tc>
          <w:tcPr>
            <w:tcW w:type="dxa" w:w="4320"/>
          </w:tcPr>
          <w:p>
            <w:r>
              <w:t>Error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iperf3 client rc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  <w:tr>
        <w:tc>
          <w:tcPr>
            <w:tcW w:type="dxa" w:w="4320"/>
          </w:tcPr>
          <w:p>
            <w:r>
              <w:t>iperf3 server rc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fping rc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  <w:tr>
        <w:tc>
          <w:tcPr>
            <w:tcW w:type="dxa" w:w="4320"/>
          </w:tcPr>
          <w:p>
            <w:r>
              <w:t>Throughput received</w:t>
            </w:r>
          </w:p>
        </w:tc>
        <w:tc>
          <w:tcPr>
            <w:tcW w:type="dxa" w:w="4320"/>
          </w:tcPr>
          <w:p>
            <w:r>
              <w:t>68.600 Mbps</w:t>
            </w:r>
          </w:p>
        </w:tc>
      </w:tr>
      <w:tr>
        <w:tc>
          <w:tcPr>
            <w:tcW w:type="dxa" w:w="4320"/>
          </w:tcPr>
          <w:p>
            <w:r>
              <w:t>Jitter</w:t>
            </w:r>
          </w:p>
        </w:tc>
        <w:tc>
          <w:tcPr>
            <w:tcW w:type="dxa" w:w="4320"/>
          </w:tcPr>
          <w:p>
            <w:r>
              <w:t>0.535 ms</w:t>
            </w:r>
          </w:p>
        </w:tc>
      </w:tr>
      <w:tr>
        <w:tc>
          <w:tcPr>
            <w:tcW w:type="dxa" w:w="4320"/>
          </w:tcPr>
          <w:p>
            <w:r>
              <w:t>Loss</w:t>
            </w:r>
          </w:p>
        </w:tc>
        <w:tc>
          <w:tcPr>
            <w:tcW w:type="dxa" w:w="4320"/>
          </w:tcPr>
          <w:p>
            <w:r>
              <w:t>0.450 %</w:t>
            </w:r>
          </w:p>
        </w:tc>
      </w:tr>
      <w:tr>
        <w:tc>
          <w:tcPr>
            <w:tcW w:type="dxa" w:w="4320"/>
          </w:tcPr>
          <w:p>
            <w:r>
              <w:t>Min / Avg / Max latency</w:t>
            </w:r>
          </w:p>
        </w:tc>
        <w:tc>
          <w:tcPr>
            <w:tcW w:type="dxa" w:w="4320"/>
          </w:tcPr>
          <w:p>
            <w:r>
              <w:t>0.18 / 1.42 / 4.39 ms</w:t>
            </w:r>
          </w:p>
        </w:tc>
      </w:tr>
      <w:tr>
        <w:tc>
          <w:tcPr>
            <w:tcW w:type="dxa" w:w="4320"/>
          </w:tcPr>
          <w:p>
            <w:r>
              <w:t>iperf3 client cmd</w:t>
            </w:r>
          </w:p>
        </w:tc>
        <w:tc>
          <w:tcPr>
            <w:tcW w:type="dxa" w:w="4320"/>
          </w:tcPr>
          <w:p>
            <w:r>
              <w:t>iperf3.exe -c 192.168.1.1 -B 192.168.1.2 -u -i 1 -t 30 -l 1000 -b 70M</w:t>
            </w:r>
          </w:p>
        </w:tc>
      </w:tr>
      <w:tr>
        <w:tc>
          <w:tcPr>
            <w:tcW w:type="dxa" w:w="4320"/>
          </w:tcPr>
          <w:p>
            <w:r>
              <w:t>iperf3 server cmd</w:t>
            </w:r>
          </w:p>
        </w:tc>
        <w:tc>
          <w:tcPr>
            <w:tcW w:type="dxa" w:w="4320"/>
          </w:tcPr>
          <w:p>
            <w:r>
              <w:t>iperf3.exe -s -i 1 -B 192.168.1.1 -1 --json</w:t>
            </w:r>
          </w:p>
        </w:tc>
      </w:tr>
      <w:tr>
        <w:tc>
          <w:tcPr>
            <w:tcW w:type="dxa" w:w="4320"/>
          </w:tcPr>
          <w:p>
            <w:r>
              <w:t>fping cmd</w:t>
            </w:r>
          </w:p>
        </w:tc>
        <w:tc>
          <w:tcPr>
            <w:tcW w:type="dxa" w:w="4320"/>
          </w:tcPr>
          <w:p>
            <w:r>
              <w:t>fping.exe 192.168.1.1 -S 192.168.1.2 -p 10 -c 3000 -s -D</w:t>
            </w:r>
          </w:p>
        </w:tc>
      </w:tr>
    </w:tbl>
    <w:p>
      <w:pPr>
        <w:pStyle w:val="Heading2"/>
      </w:pPr>
      <w:r>
        <w:t>Case #15 — payload 1000 B, bandwidth 90 Mbps (30 s, UDP)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ok</w:t>
            </w:r>
          </w:p>
        </w:tc>
      </w:tr>
      <w:tr>
        <w:tc>
          <w:tcPr>
            <w:tcW w:type="dxa" w:w="4320"/>
          </w:tcPr>
          <w:p>
            <w:r>
              <w:t>Error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iperf3 client rc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  <w:tr>
        <w:tc>
          <w:tcPr>
            <w:tcW w:type="dxa" w:w="4320"/>
          </w:tcPr>
          <w:p>
            <w:r>
              <w:t>iperf3 server rc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fping rc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  <w:tr>
        <w:tc>
          <w:tcPr>
            <w:tcW w:type="dxa" w:w="4320"/>
          </w:tcPr>
          <w:p>
            <w:r>
              <w:t>Throughput received</w:t>
            </w:r>
          </w:p>
        </w:tc>
        <w:tc>
          <w:tcPr>
            <w:tcW w:type="dxa" w:w="4320"/>
          </w:tcPr>
          <w:p>
            <w:r>
              <w:t>86.200 Mbps</w:t>
            </w:r>
          </w:p>
        </w:tc>
      </w:tr>
      <w:tr>
        <w:tc>
          <w:tcPr>
            <w:tcW w:type="dxa" w:w="4320"/>
          </w:tcPr>
          <w:p>
            <w:r>
              <w:t>Jitter</w:t>
            </w:r>
          </w:p>
        </w:tc>
        <w:tc>
          <w:tcPr>
            <w:tcW w:type="dxa" w:w="4320"/>
          </w:tcPr>
          <w:p>
            <w:r>
              <w:t>0.665 ms</w:t>
            </w:r>
          </w:p>
        </w:tc>
      </w:tr>
      <w:tr>
        <w:tc>
          <w:tcPr>
            <w:tcW w:type="dxa" w:w="4320"/>
          </w:tcPr>
          <w:p>
            <w:r>
              <w:t>Loss</w:t>
            </w:r>
          </w:p>
        </w:tc>
        <w:tc>
          <w:tcPr>
            <w:tcW w:type="dxa" w:w="4320"/>
          </w:tcPr>
          <w:p>
            <w:r>
              <w:t>1.460 %</w:t>
            </w:r>
          </w:p>
        </w:tc>
      </w:tr>
      <w:tr>
        <w:tc>
          <w:tcPr>
            <w:tcW w:type="dxa" w:w="4320"/>
          </w:tcPr>
          <w:p>
            <w:r>
              <w:t>Min / Avg / Max latency</w:t>
            </w:r>
          </w:p>
        </w:tc>
        <w:tc>
          <w:tcPr>
            <w:tcW w:type="dxa" w:w="4320"/>
          </w:tcPr>
          <w:p>
            <w:r>
              <w:t>0.20 / 1.54 / 4.90 ms</w:t>
            </w:r>
          </w:p>
        </w:tc>
      </w:tr>
      <w:tr>
        <w:tc>
          <w:tcPr>
            <w:tcW w:type="dxa" w:w="4320"/>
          </w:tcPr>
          <w:p>
            <w:r>
              <w:t>iperf3 client cmd</w:t>
            </w:r>
          </w:p>
        </w:tc>
        <w:tc>
          <w:tcPr>
            <w:tcW w:type="dxa" w:w="4320"/>
          </w:tcPr>
          <w:p>
            <w:r>
              <w:t>iperf3.exe -c 192.168.1.1 -B 192.168.1.2 -u -i 1 -t 30 -l 1000 -b 90M</w:t>
            </w:r>
          </w:p>
        </w:tc>
      </w:tr>
      <w:tr>
        <w:tc>
          <w:tcPr>
            <w:tcW w:type="dxa" w:w="4320"/>
          </w:tcPr>
          <w:p>
            <w:r>
              <w:t>iperf3 server cmd</w:t>
            </w:r>
          </w:p>
        </w:tc>
        <w:tc>
          <w:tcPr>
            <w:tcW w:type="dxa" w:w="4320"/>
          </w:tcPr>
          <w:p>
            <w:r>
              <w:t>iperf3.exe -s -i 1 -B 192.168.1.1 -1 --json</w:t>
            </w:r>
          </w:p>
        </w:tc>
      </w:tr>
      <w:tr>
        <w:tc>
          <w:tcPr>
            <w:tcW w:type="dxa" w:w="4320"/>
          </w:tcPr>
          <w:p>
            <w:r>
              <w:t>fping cmd</w:t>
            </w:r>
          </w:p>
        </w:tc>
        <w:tc>
          <w:tcPr>
            <w:tcW w:type="dxa" w:w="4320"/>
          </w:tcPr>
          <w:p>
            <w:r>
              <w:t>fping.exe 192.168.1.1 -S 192.168.1.2 -p 10 -c 3000 -s -D</w:t>
            </w:r>
          </w:p>
        </w:tc>
      </w:tr>
    </w:tbl>
    <w:p>
      <w:pPr>
        <w:pStyle w:val="Heading2"/>
      </w:pPr>
      <w:r>
        <w:t>Case #16 — payload 1300 B, bandwidth 10 Mbps (30 s, UDP)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ok</w:t>
            </w:r>
          </w:p>
        </w:tc>
      </w:tr>
      <w:tr>
        <w:tc>
          <w:tcPr>
            <w:tcW w:type="dxa" w:w="4320"/>
          </w:tcPr>
          <w:p>
            <w:r>
              <w:t>Error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iperf3 client rc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  <w:tr>
        <w:tc>
          <w:tcPr>
            <w:tcW w:type="dxa" w:w="4320"/>
          </w:tcPr>
          <w:p>
            <w:r>
              <w:t>iperf3 server rc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fping rc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  <w:tr>
        <w:tc>
          <w:tcPr>
            <w:tcW w:type="dxa" w:w="4320"/>
          </w:tcPr>
          <w:p>
            <w:r>
              <w:t>Throughput received</w:t>
            </w:r>
          </w:p>
        </w:tc>
        <w:tc>
          <w:tcPr>
            <w:tcW w:type="dxa" w:w="4320"/>
          </w:tcPr>
          <w:p>
            <w:r>
              <w:t>10.000 Mbps</w:t>
            </w:r>
          </w:p>
        </w:tc>
      </w:tr>
      <w:tr>
        <w:tc>
          <w:tcPr>
            <w:tcW w:type="dxa" w:w="4320"/>
          </w:tcPr>
          <w:p>
            <w:r>
              <w:t>Jitter</w:t>
            </w:r>
          </w:p>
        </w:tc>
        <w:tc>
          <w:tcPr>
            <w:tcW w:type="dxa" w:w="4320"/>
          </w:tcPr>
          <w:p>
            <w:r>
              <w:t>0.165 ms</w:t>
            </w:r>
          </w:p>
        </w:tc>
      </w:tr>
      <w:tr>
        <w:tc>
          <w:tcPr>
            <w:tcW w:type="dxa" w:w="4320"/>
          </w:tcPr>
          <w:p>
            <w:r>
              <w:t>Loss</w:t>
            </w:r>
          </w:p>
        </w:tc>
        <w:tc>
          <w:tcPr>
            <w:tcW w:type="dxa" w:w="4320"/>
          </w:tcPr>
          <w:p>
            <w:r>
              <w:t>0.000 %</w:t>
            </w:r>
          </w:p>
        </w:tc>
      </w:tr>
      <w:tr>
        <w:tc>
          <w:tcPr>
            <w:tcW w:type="dxa" w:w="4320"/>
          </w:tcPr>
          <w:p>
            <w:r>
              <w:t>Min / Avg / Max latency</w:t>
            </w:r>
          </w:p>
        </w:tc>
        <w:tc>
          <w:tcPr>
            <w:tcW w:type="dxa" w:w="4320"/>
          </w:tcPr>
          <w:p>
            <w:r>
              <w:t>0.13 / 1.11 / 2.99 ms</w:t>
            </w:r>
          </w:p>
        </w:tc>
      </w:tr>
      <w:tr>
        <w:tc>
          <w:tcPr>
            <w:tcW w:type="dxa" w:w="4320"/>
          </w:tcPr>
          <w:p>
            <w:r>
              <w:t>iperf3 client cmd</w:t>
            </w:r>
          </w:p>
        </w:tc>
        <w:tc>
          <w:tcPr>
            <w:tcW w:type="dxa" w:w="4320"/>
          </w:tcPr>
          <w:p>
            <w:r>
              <w:t>iperf3.exe -c 192.168.1.1 -B 192.168.1.2 -u -i 1 -t 30 -l 1300 -b 10M</w:t>
            </w:r>
          </w:p>
        </w:tc>
      </w:tr>
      <w:tr>
        <w:tc>
          <w:tcPr>
            <w:tcW w:type="dxa" w:w="4320"/>
          </w:tcPr>
          <w:p>
            <w:r>
              <w:t>iperf3 server cmd</w:t>
            </w:r>
          </w:p>
        </w:tc>
        <w:tc>
          <w:tcPr>
            <w:tcW w:type="dxa" w:w="4320"/>
          </w:tcPr>
          <w:p>
            <w:r>
              <w:t>iperf3.exe -s -i 1 -B 192.168.1.1 -1 --json</w:t>
            </w:r>
          </w:p>
        </w:tc>
      </w:tr>
      <w:tr>
        <w:tc>
          <w:tcPr>
            <w:tcW w:type="dxa" w:w="4320"/>
          </w:tcPr>
          <w:p>
            <w:r>
              <w:t>fping cmd</w:t>
            </w:r>
          </w:p>
        </w:tc>
        <w:tc>
          <w:tcPr>
            <w:tcW w:type="dxa" w:w="4320"/>
          </w:tcPr>
          <w:p>
            <w:r>
              <w:t>fping.exe 192.168.1.1 -S 192.168.1.2 -p 10 -c 3000 -s -D</w:t>
            </w:r>
          </w:p>
        </w:tc>
      </w:tr>
    </w:tbl>
    <w:p>
      <w:pPr>
        <w:pStyle w:val="Heading2"/>
      </w:pPr>
      <w:r>
        <w:t>Case #17 — payload 1300 B, bandwidth 30 Mbps (30 s, UDP)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ok</w:t>
            </w:r>
          </w:p>
        </w:tc>
      </w:tr>
      <w:tr>
        <w:tc>
          <w:tcPr>
            <w:tcW w:type="dxa" w:w="4320"/>
          </w:tcPr>
          <w:p>
            <w:r>
              <w:t>Error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iperf3 client rc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  <w:tr>
        <w:tc>
          <w:tcPr>
            <w:tcW w:type="dxa" w:w="4320"/>
          </w:tcPr>
          <w:p>
            <w:r>
              <w:t>iperf3 server rc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fping rc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  <w:tr>
        <w:tc>
          <w:tcPr>
            <w:tcW w:type="dxa" w:w="4320"/>
          </w:tcPr>
          <w:p>
            <w:r>
              <w:t>Throughput received</w:t>
            </w:r>
          </w:p>
        </w:tc>
        <w:tc>
          <w:tcPr>
            <w:tcW w:type="dxa" w:w="4320"/>
          </w:tcPr>
          <w:p>
            <w:r>
              <w:t>30.000 Mbps</w:t>
            </w:r>
          </w:p>
        </w:tc>
      </w:tr>
      <w:tr>
        <w:tc>
          <w:tcPr>
            <w:tcW w:type="dxa" w:w="4320"/>
          </w:tcPr>
          <w:p>
            <w:r>
              <w:t>Jitter</w:t>
            </w:r>
          </w:p>
        </w:tc>
        <w:tc>
          <w:tcPr>
            <w:tcW w:type="dxa" w:w="4320"/>
          </w:tcPr>
          <w:p>
            <w:r>
              <w:t>0.295 ms</w:t>
            </w:r>
          </w:p>
        </w:tc>
      </w:tr>
      <w:tr>
        <w:tc>
          <w:tcPr>
            <w:tcW w:type="dxa" w:w="4320"/>
          </w:tcPr>
          <w:p>
            <w:r>
              <w:t>Loss</w:t>
            </w:r>
          </w:p>
        </w:tc>
        <w:tc>
          <w:tcPr>
            <w:tcW w:type="dxa" w:w="4320"/>
          </w:tcPr>
          <w:p>
            <w:r>
              <w:t>0.000 %</w:t>
            </w:r>
          </w:p>
        </w:tc>
      </w:tr>
      <w:tr>
        <w:tc>
          <w:tcPr>
            <w:tcW w:type="dxa" w:w="4320"/>
          </w:tcPr>
          <w:p>
            <w:r>
              <w:t>Min / Avg / Max latency</w:t>
            </w:r>
          </w:p>
        </w:tc>
        <w:tc>
          <w:tcPr>
            <w:tcW w:type="dxa" w:w="4320"/>
          </w:tcPr>
          <w:p>
            <w:r>
              <w:t>0.15 / 1.23 / 3.50 ms</w:t>
            </w:r>
          </w:p>
        </w:tc>
      </w:tr>
      <w:tr>
        <w:tc>
          <w:tcPr>
            <w:tcW w:type="dxa" w:w="4320"/>
          </w:tcPr>
          <w:p>
            <w:r>
              <w:t>iperf3 client cmd</w:t>
            </w:r>
          </w:p>
        </w:tc>
        <w:tc>
          <w:tcPr>
            <w:tcW w:type="dxa" w:w="4320"/>
          </w:tcPr>
          <w:p>
            <w:r>
              <w:t>iperf3.exe -c 192.168.1.1 -B 192.168.1.2 -u -i 1 -t 30 -l 1300 -b 30M</w:t>
            </w:r>
          </w:p>
        </w:tc>
      </w:tr>
      <w:tr>
        <w:tc>
          <w:tcPr>
            <w:tcW w:type="dxa" w:w="4320"/>
          </w:tcPr>
          <w:p>
            <w:r>
              <w:t>iperf3 server cmd</w:t>
            </w:r>
          </w:p>
        </w:tc>
        <w:tc>
          <w:tcPr>
            <w:tcW w:type="dxa" w:w="4320"/>
          </w:tcPr>
          <w:p>
            <w:r>
              <w:t>iperf3.exe -s -i 1 -B 192.168.1.1 -1 --json</w:t>
            </w:r>
          </w:p>
        </w:tc>
      </w:tr>
      <w:tr>
        <w:tc>
          <w:tcPr>
            <w:tcW w:type="dxa" w:w="4320"/>
          </w:tcPr>
          <w:p>
            <w:r>
              <w:t>fping cmd</w:t>
            </w:r>
          </w:p>
        </w:tc>
        <w:tc>
          <w:tcPr>
            <w:tcW w:type="dxa" w:w="4320"/>
          </w:tcPr>
          <w:p>
            <w:r>
              <w:t>fping.exe 192.168.1.1 -S 192.168.1.2 -p 10 -c 3000 -s -D</w:t>
            </w:r>
          </w:p>
        </w:tc>
      </w:tr>
    </w:tbl>
    <w:p>
      <w:pPr>
        <w:pStyle w:val="Heading2"/>
      </w:pPr>
      <w:r>
        <w:t>Case #18 — payload 1300 B, bandwidth 50 Mbps (30 s, UDP)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ok</w:t>
            </w:r>
          </w:p>
        </w:tc>
      </w:tr>
      <w:tr>
        <w:tc>
          <w:tcPr>
            <w:tcW w:type="dxa" w:w="4320"/>
          </w:tcPr>
          <w:p>
            <w:r>
              <w:t>Error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iperf3 client rc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  <w:tr>
        <w:tc>
          <w:tcPr>
            <w:tcW w:type="dxa" w:w="4320"/>
          </w:tcPr>
          <w:p>
            <w:r>
              <w:t>iperf3 server rc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fping rc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  <w:tr>
        <w:tc>
          <w:tcPr>
            <w:tcW w:type="dxa" w:w="4320"/>
          </w:tcPr>
          <w:p>
            <w:r>
              <w:t>Throughput received</w:t>
            </w:r>
          </w:p>
        </w:tc>
        <w:tc>
          <w:tcPr>
            <w:tcW w:type="dxa" w:w="4320"/>
          </w:tcPr>
          <w:p>
            <w:r>
              <w:t>49.900 Mbps</w:t>
            </w:r>
          </w:p>
        </w:tc>
      </w:tr>
      <w:tr>
        <w:tc>
          <w:tcPr>
            <w:tcW w:type="dxa" w:w="4320"/>
          </w:tcPr>
          <w:p>
            <w:r>
              <w:t>Jitter</w:t>
            </w:r>
          </w:p>
        </w:tc>
        <w:tc>
          <w:tcPr>
            <w:tcW w:type="dxa" w:w="4320"/>
          </w:tcPr>
          <w:p>
            <w:r>
              <w:t>0.425 ms</w:t>
            </w:r>
          </w:p>
        </w:tc>
      </w:tr>
      <w:tr>
        <w:tc>
          <w:tcPr>
            <w:tcW w:type="dxa" w:w="4320"/>
          </w:tcPr>
          <w:p>
            <w:r>
              <w:t>Loss</w:t>
            </w:r>
          </w:p>
        </w:tc>
        <w:tc>
          <w:tcPr>
            <w:tcW w:type="dxa" w:w="4320"/>
          </w:tcPr>
          <w:p>
            <w:r>
              <w:t>0.050 %</w:t>
            </w:r>
          </w:p>
        </w:tc>
      </w:tr>
      <w:tr>
        <w:tc>
          <w:tcPr>
            <w:tcW w:type="dxa" w:w="4320"/>
          </w:tcPr>
          <w:p>
            <w:r>
              <w:t>Min / Avg / Max latency</w:t>
            </w:r>
          </w:p>
        </w:tc>
        <w:tc>
          <w:tcPr>
            <w:tcW w:type="dxa" w:w="4320"/>
          </w:tcPr>
          <w:p>
            <w:r>
              <w:t>0.17 / 1.35 / 4.01 ms</w:t>
            </w:r>
          </w:p>
        </w:tc>
      </w:tr>
      <w:tr>
        <w:tc>
          <w:tcPr>
            <w:tcW w:type="dxa" w:w="4320"/>
          </w:tcPr>
          <w:p>
            <w:r>
              <w:t>iperf3 client cmd</w:t>
            </w:r>
          </w:p>
        </w:tc>
        <w:tc>
          <w:tcPr>
            <w:tcW w:type="dxa" w:w="4320"/>
          </w:tcPr>
          <w:p>
            <w:r>
              <w:t>iperf3.exe -c 192.168.1.1 -B 192.168.1.2 -u -i 1 -t 30 -l 1300 -b 50M</w:t>
            </w:r>
          </w:p>
        </w:tc>
      </w:tr>
      <w:tr>
        <w:tc>
          <w:tcPr>
            <w:tcW w:type="dxa" w:w="4320"/>
          </w:tcPr>
          <w:p>
            <w:r>
              <w:t>iperf3 server cmd</w:t>
            </w:r>
          </w:p>
        </w:tc>
        <w:tc>
          <w:tcPr>
            <w:tcW w:type="dxa" w:w="4320"/>
          </w:tcPr>
          <w:p>
            <w:r>
              <w:t>iperf3.exe -s -i 1 -B 192.168.1.1 -1 --json</w:t>
            </w:r>
          </w:p>
        </w:tc>
      </w:tr>
      <w:tr>
        <w:tc>
          <w:tcPr>
            <w:tcW w:type="dxa" w:w="4320"/>
          </w:tcPr>
          <w:p>
            <w:r>
              <w:t>fping cmd</w:t>
            </w:r>
          </w:p>
        </w:tc>
        <w:tc>
          <w:tcPr>
            <w:tcW w:type="dxa" w:w="4320"/>
          </w:tcPr>
          <w:p>
            <w:r>
              <w:t>fping.exe 192.168.1.1 -S 192.168.1.2 -p 10 -c 3000 -s -D</w:t>
            </w:r>
          </w:p>
        </w:tc>
      </w:tr>
    </w:tbl>
    <w:p>
      <w:pPr>
        <w:pStyle w:val="Heading2"/>
      </w:pPr>
      <w:r>
        <w:t>Case #19 — payload 1300 B, bandwidth 70 Mbps (30 s, UDP)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ok</w:t>
            </w:r>
          </w:p>
        </w:tc>
      </w:tr>
      <w:tr>
        <w:tc>
          <w:tcPr>
            <w:tcW w:type="dxa" w:w="4320"/>
          </w:tcPr>
          <w:p>
            <w:r>
              <w:t>Error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iperf3 client rc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  <w:tr>
        <w:tc>
          <w:tcPr>
            <w:tcW w:type="dxa" w:w="4320"/>
          </w:tcPr>
          <w:p>
            <w:r>
              <w:t>iperf3 server rc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fping rc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  <w:tr>
        <w:tc>
          <w:tcPr>
            <w:tcW w:type="dxa" w:w="4320"/>
          </w:tcPr>
          <w:p>
            <w:r>
              <w:t>Throughput received</w:t>
            </w:r>
          </w:p>
        </w:tc>
        <w:tc>
          <w:tcPr>
            <w:tcW w:type="dxa" w:w="4320"/>
          </w:tcPr>
          <w:p>
            <w:r>
              <w:t>68.900 Mbps</w:t>
            </w:r>
          </w:p>
        </w:tc>
      </w:tr>
      <w:tr>
        <w:tc>
          <w:tcPr>
            <w:tcW w:type="dxa" w:w="4320"/>
          </w:tcPr>
          <w:p>
            <w:r>
              <w:t>Jitter</w:t>
            </w:r>
          </w:p>
        </w:tc>
        <w:tc>
          <w:tcPr>
            <w:tcW w:type="dxa" w:w="4320"/>
          </w:tcPr>
          <w:p>
            <w:r>
              <w:t>0.555 ms</w:t>
            </w:r>
          </w:p>
        </w:tc>
      </w:tr>
      <w:tr>
        <w:tc>
          <w:tcPr>
            <w:tcW w:type="dxa" w:w="4320"/>
          </w:tcPr>
          <w:p>
            <w:r>
              <w:t>Loss</w:t>
            </w:r>
          </w:p>
        </w:tc>
        <w:tc>
          <w:tcPr>
            <w:tcW w:type="dxa" w:w="4320"/>
          </w:tcPr>
          <w:p>
            <w:r>
              <w:t>0.400 %</w:t>
            </w:r>
          </w:p>
        </w:tc>
      </w:tr>
      <w:tr>
        <w:tc>
          <w:tcPr>
            <w:tcW w:type="dxa" w:w="4320"/>
          </w:tcPr>
          <w:p>
            <w:r>
              <w:t>Min / Avg / Max latency</w:t>
            </w:r>
          </w:p>
        </w:tc>
        <w:tc>
          <w:tcPr>
            <w:tcW w:type="dxa" w:w="4320"/>
          </w:tcPr>
          <w:p>
            <w:r>
              <w:t>0.18 / 1.47 / 4.52 ms</w:t>
            </w:r>
          </w:p>
        </w:tc>
      </w:tr>
      <w:tr>
        <w:tc>
          <w:tcPr>
            <w:tcW w:type="dxa" w:w="4320"/>
          </w:tcPr>
          <w:p>
            <w:r>
              <w:t>iperf3 client cmd</w:t>
            </w:r>
          </w:p>
        </w:tc>
        <w:tc>
          <w:tcPr>
            <w:tcW w:type="dxa" w:w="4320"/>
          </w:tcPr>
          <w:p>
            <w:r>
              <w:t>iperf3.exe -c 192.168.1.1 -B 192.168.1.2 -u -i 1 -t 30 -l 1300 -b 70M</w:t>
            </w:r>
          </w:p>
        </w:tc>
      </w:tr>
      <w:tr>
        <w:tc>
          <w:tcPr>
            <w:tcW w:type="dxa" w:w="4320"/>
          </w:tcPr>
          <w:p>
            <w:r>
              <w:t>iperf3 server cmd</w:t>
            </w:r>
          </w:p>
        </w:tc>
        <w:tc>
          <w:tcPr>
            <w:tcW w:type="dxa" w:w="4320"/>
          </w:tcPr>
          <w:p>
            <w:r>
              <w:t>iperf3.exe -s -i 1 -B 192.168.1.1 -1 --json</w:t>
            </w:r>
          </w:p>
        </w:tc>
      </w:tr>
      <w:tr>
        <w:tc>
          <w:tcPr>
            <w:tcW w:type="dxa" w:w="4320"/>
          </w:tcPr>
          <w:p>
            <w:r>
              <w:t>fping cmd</w:t>
            </w:r>
          </w:p>
        </w:tc>
        <w:tc>
          <w:tcPr>
            <w:tcW w:type="dxa" w:w="4320"/>
          </w:tcPr>
          <w:p>
            <w:r>
              <w:t>fping.exe 192.168.1.1 -S 192.168.1.2 -p 10 -c 3000 -s -D</w:t>
            </w:r>
          </w:p>
        </w:tc>
      </w:tr>
    </w:tbl>
    <w:p>
      <w:pPr>
        <w:pStyle w:val="Heading2"/>
      </w:pPr>
      <w:r>
        <w:t>Case #20 — payload 1300 B, bandwidth 90 Mbps (30 s, UDP)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ok</w:t>
            </w:r>
          </w:p>
        </w:tc>
      </w:tr>
      <w:tr>
        <w:tc>
          <w:tcPr>
            <w:tcW w:type="dxa" w:w="4320"/>
          </w:tcPr>
          <w:p>
            <w:r>
              <w:t>Error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iperf3 client rc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  <w:tr>
        <w:tc>
          <w:tcPr>
            <w:tcW w:type="dxa" w:w="4320"/>
          </w:tcPr>
          <w:p>
            <w:r>
              <w:t>iperf3 server rc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fping rc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  <w:tr>
        <w:tc>
          <w:tcPr>
            <w:tcW w:type="dxa" w:w="4320"/>
          </w:tcPr>
          <w:p>
            <w:r>
              <w:t>Throughput received</w:t>
            </w:r>
          </w:p>
        </w:tc>
        <w:tc>
          <w:tcPr>
            <w:tcW w:type="dxa" w:w="4320"/>
          </w:tcPr>
          <w:p>
            <w:r>
              <w:t>86.600 Mbps</w:t>
            </w:r>
          </w:p>
        </w:tc>
      </w:tr>
      <w:tr>
        <w:tc>
          <w:tcPr>
            <w:tcW w:type="dxa" w:w="4320"/>
          </w:tcPr>
          <w:p>
            <w:r>
              <w:t>Jitter</w:t>
            </w:r>
          </w:p>
        </w:tc>
        <w:tc>
          <w:tcPr>
            <w:tcW w:type="dxa" w:w="4320"/>
          </w:tcPr>
          <w:p>
            <w:r>
              <w:t>0.685 ms</w:t>
            </w:r>
          </w:p>
        </w:tc>
      </w:tr>
      <w:tr>
        <w:tc>
          <w:tcPr>
            <w:tcW w:type="dxa" w:w="4320"/>
          </w:tcPr>
          <w:p>
            <w:r>
              <w:t>Loss</w:t>
            </w:r>
          </w:p>
        </w:tc>
        <w:tc>
          <w:tcPr>
            <w:tcW w:type="dxa" w:w="4320"/>
          </w:tcPr>
          <w:p>
            <w:r>
              <w:t>1.300 %</w:t>
            </w:r>
          </w:p>
        </w:tc>
      </w:tr>
      <w:tr>
        <w:tc>
          <w:tcPr>
            <w:tcW w:type="dxa" w:w="4320"/>
          </w:tcPr>
          <w:p>
            <w:r>
              <w:t>Min / Avg / Max latency</w:t>
            </w:r>
          </w:p>
        </w:tc>
        <w:tc>
          <w:tcPr>
            <w:tcW w:type="dxa" w:w="4320"/>
          </w:tcPr>
          <w:p>
            <w:r>
              <w:t>0.20 / 1.59 / 5.03 ms</w:t>
            </w:r>
          </w:p>
        </w:tc>
      </w:tr>
      <w:tr>
        <w:tc>
          <w:tcPr>
            <w:tcW w:type="dxa" w:w="4320"/>
          </w:tcPr>
          <w:p>
            <w:r>
              <w:t>iperf3 client cmd</w:t>
            </w:r>
          </w:p>
        </w:tc>
        <w:tc>
          <w:tcPr>
            <w:tcW w:type="dxa" w:w="4320"/>
          </w:tcPr>
          <w:p>
            <w:r>
              <w:t>iperf3.exe -c 192.168.1.1 -B 192.168.1.2 -u -i 1 -t 30 -l 1300 -b 90M</w:t>
            </w:r>
          </w:p>
        </w:tc>
      </w:tr>
      <w:tr>
        <w:tc>
          <w:tcPr>
            <w:tcW w:type="dxa" w:w="4320"/>
          </w:tcPr>
          <w:p>
            <w:r>
              <w:t>iperf3 server cmd</w:t>
            </w:r>
          </w:p>
        </w:tc>
        <w:tc>
          <w:tcPr>
            <w:tcW w:type="dxa" w:w="4320"/>
          </w:tcPr>
          <w:p>
            <w:r>
              <w:t>iperf3.exe -s -i 1 -B 192.168.1.1 -1 --json</w:t>
            </w:r>
          </w:p>
        </w:tc>
      </w:tr>
      <w:tr>
        <w:tc>
          <w:tcPr>
            <w:tcW w:type="dxa" w:w="4320"/>
          </w:tcPr>
          <w:p>
            <w:r>
              <w:t>fping cmd</w:t>
            </w:r>
          </w:p>
        </w:tc>
        <w:tc>
          <w:tcPr>
            <w:tcW w:type="dxa" w:w="4320"/>
          </w:tcPr>
          <w:p>
            <w:r>
              <w:t>fping.exe 192.168.1.1 -S 192.168.1.2 -p 10 -c 3000 -s -D</w:t>
            </w:r>
          </w:p>
        </w:tc>
      </w:tr>
    </w:tbl>
    <w:p/>
    <w:p>
      <w:pPr>
        <w:jc w:val="center"/>
      </w:pPr>
      <w:r>
        <w:rPr>
          <w:i/>
          <w:sz w:val="16"/>
        </w:rPr>
        <w:t>Generated by PingPair 0.1.0</w:t>
      </w:r>
    </w:p>
    <w:p>
      <w:r>
        <w:br w:type="page"/>
      </w:r>
    </w:p>
    <w:p>
      <w:pPr>
        <w:pStyle w:val="Heading1"/>
      </w:pPr>
      <w:r>
        <w:t>Analysis appendix</w:t>
      </w:r>
    </w:p>
    <w:p>
      <w:r>
        <w:t>Per-metric summary statistics and per-case charts for this run, plus per-payload and per-bandwidth breakdowns. Open the Analysis tab in PingPair to overlay this run against past sweeps.</w:t>
      </w:r>
    </w:p>
    <w:p>
      <w:pPr>
        <w:pStyle w:val="Heading2"/>
      </w:pPr>
      <w:r>
        <w:t>Summary statistics</w:t>
      </w:r>
    </w:p>
    <w:tbl>
      <w:tblPr>
        <w:tblStyle w:val="LightList-Accent1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  <w:vAlign w:val="center"/>
          </w:tcPr>
          <w:p>
            <w:r>
              <w:rPr>
                <w:b/>
              </w:rPr>
              <w:t>Metric</w:t>
            </w:r>
          </w:p>
        </w:tc>
        <w:tc>
          <w:tcPr>
            <w:tcW w:type="dxa" w:w="1234"/>
            <w:vAlign w:val="center"/>
          </w:tcPr>
          <w:p>
            <w:r>
              <w:rPr>
                <w:b/>
              </w:rPr>
              <w:t>Samples</w:t>
            </w:r>
          </w:p>
        </w:tc>
        <w:tc>
          <w:tcPr>
            <w:tcW w:type="dxa" w:w="1234"/>
            <w:vAlign w:val="center"/>
          </w:tcPr>
          <w:p>
            <w:r>
              <w:rPr>
                <w:b/>
              </w:rPr>
              <w:t>Min</w:t>
            </w:r>
          </w:p>
        </w:tc>
        <w:tc>
          <w:tcPr>
            <w:tcW w:type="dxa" w:w="1234"/>
            <w:vAlign w:val="center"/>
          </w:tcPr>
          <w:p>
            <w:r>
              <w:rPr>
                <w:b/>
              </w:rPr>
              <w:t>Avg</w:t>
            </w:r>
          </w:p>
        </w:tc>
        <w:tc>
          <w:tcPr>
            <w:tcW w:type="dxa" w:w="1234"/>
            <w:vAlign w:val="center"/>
          </w:tcPr>
          <w:p>
            <w:r>
              <w:rPr>
                <w:b/>
              </w:rPr>
              <w:t>Median</w:t>
            </w:r>
          </w:p>
        </w:tc>
        <w:tc>
          <w:tcPr>
            <w:tcW w:type="dxa" w:w="1234"/>
            <w:vAlign w:val="center"/>
          </w:tcPr>
          <w:p>
            <w:r>
              <w:rPr>
                <w:b/>
              </w:rPr>
              <w:t>Max</w:t>
            </w:r>
          </w:p>
        </w:tc>
        <w:tc>
          <w:tcPr>
            <w:tcW w:type="dxa" w:w="1234"/>
            <w:vAlign w:val="center"/>
          </w:tcPr>
          <w:p>
            <w:r>
              <w:rPr>
                <w:b/>
              </w:rPr>
              <w:t>Stdev</w:t>
            </w:r>
          </w:p>
        </w:tc>
      </w:tr>
      <w:tr>
        <w:tc>
          <w:tcPr>
            <w:tcW w:type="dxa" w:w="1234"/>
          </w:tcPr>
          <w:p>
            <w:r>
              <w:t>Throughput (Mbps)</w:t>
            </w:r>
          </w:p>
        </w:tc>
        <w:tc>
          <w:tcPr>
            <w:tcW w:type="dxa" w:w="1234"/>
          </w:tcPr>
          <w:p>
            <w:r>
              <w:t>20</w:t>
            </w:r>
          </w:p>
        </w:tc>
        <w:tc>
          <w:tcPr>
            <w:tcW w:type="dxa" w:w="1234"/>
          </w:tcPr>
          <w:p>
            <w:r>
              <w:t>9.90</w:t>
            </w:r>
          </w:p>
        </w:tc>
        <w:tc>
          <w:tcPr>
            <w:tcW w:type="dxa" w:w="1234"/>
          </w:tcPr>
          <w:p>
            <w:r>
              <w:t>48.77</w:t>
            </w:r>
          </w:p>
        </w:tc>
        <w:tc>
          <w:tcPr>
            <w:tcW w:type="dxa" w:w="1234"/>
          </w:tcPr>
          <w:p>
            <w:r>
              <w:t>49.55</w:t>
            </w:r>
          </w:p>
        </w:tc>
        <w:tc>
          <w:tcPr>
            <w:tcW w:type="dxa" w:w="1234"/>
          </w:tcPr>
          <w:p>
            <w:r>
              <w:t>86.60</w:t>
            </w:r>
          </w:p>
        </w:tc>
        <w:tc>
          <w:tcPr>
            <w:tcW w:type="dxa" w:w="1234"/>
          </w:tcPr>
          <w:p>
            <w:r>
              <w:t>26.99</w:t>
            </w:r>
          </w:p>
        </w:tc>
      </w:tr>
      <w:tr>
        <w:tc>
          <w:tcPr>
            <w:tcW w:type="dxa" w:w="1234"/>
          </w:tcPr>
          <w:p>
            <w:r>
              <w:t>Avg latency (ms)</w:t>
            </w:r>
          </w:p>
        </w:tc>
        <w:tc>
          <w:tcPr>
            <w:tcW w:type="dxa" w:w="1234"/>
          </w:tcPr>
          <w:p>
            <w:r>
              <w:t>20</w:t>
            </w:r>
          </w:p>
        </w:tc>
        <w:tc>
          <w:tcPr>
            <w:tcW w:type="dxa" w:w="1234"/>
          </w:tcPr>
          <w:p>
            <w:r>
              <w:t>0.96</w:t>
            </w:r>
          </w:p>
        </w:tc>
        <w:tc>
          <w:tcPr>
            <w:tcW w:type="dxa" w:w="1234"/>
          </w:tcPr>
          <w:p>
            <w:r>
              <w:t>1.27</w:t>
            </w:r>
          </w:p>
        </w:tc>
        <w:tc>
          <w:tcPr>
            <w:tcW w:type="dxa" w:w="1234"/>
          </w:tcPr>
          <w:p>
            <w:r>
              <w:t>1.27</w:t>
            </w:r>
          </w:p>
        </w:tc>
        <w:tc>
          <w:tcPr>
            <w:tcW w:type="dxa" w:w="1234"/>
          </w:tcPr>
          <w:p>
            <w:r>
              <w:t>1.59</w:t>
            </w:r>
          </w:p>
        </w:tc>
        <w:tc>
          <w:tcPr>
            <w:tcW w:type="dxa" w:w="1234"/>
          </w:tcPr>
          <w:p>
            <w:r>
              <w:t>0.18</w:t>
            </w:r>
          </w:p>
        </w:tc>
      </w:tr>
      <w:tr>
        <w:tc>
          <w:tcPr>
            <w:tcW w:type="dxa" w:w="1234"/>
          </w:tcPr>
          <w:p>
            <w:r>
              <w:t>Packet loss (%)</w:t>
            </w:r>
          </w:p>
        </w:tc>
        <w:tc>
          <w:tcPr>
            <w:tcW w:type="dxa" w:w="1234"/>
          </w:tcPr>
          <w:p>
            <w:r>
              <w:t>20</w:t>
            </w:r>
          </w:p>
        </w:tc>
        <w:tc>
          <w:tcPr>
            <w:tcW w:type="dxa" w:w="1234"/>
          </w:tcPr>
          <w:p>
            <w:r>
              <w:t>0.000</w:t>
            </w:r>
          </w:p>
        </w:tc>
        <w:tc>
          <w:tcPr>
            <w:tcW w:type="dxa" w:w="1234"/>
          </w:tcPr>
          <w:p>
            <w:r>
              <w:t>0.414</w:t>
            </w:r>
          </w:p>
        </w:tc>
        <w:tc>
          <w:tcPr>
            <w:tcW w:type="dxa" w:w="1234"/>
          </w:tcPr>
          <w:p>
            <w:r>
              <w:t>0.060</w:t>
            </w:r>
          </w:p>
        </w:tc>
        <w:tc>
          <w:tcPr>
            <w:tcW w:type="dxa" w:w="1234"/>
          </w:tcPr>
          <w:p>
            <w:r>
              <w:t>1.770</w:t>
            </w:r>
          </w:p>
        </w:tc>
        <w:tc>
          <w:tcPr>
            <w:tcW w:type="dxa" w:w="1234"/>
          </w:tcPr>
          <w:p>
            <w:r>
              <w:t>0.594</w:t>
            </w:r>
          </w:p>
        </w:tc>
      </w:tr>
      <w:tr>
        <w:tc>
          <w:tcPr>
            <w:tcW w:type="dxa" w:w="1234"/>
          </w:tcPr>
          <w:p>
            <w:r>
              <w:t>Jitter (ms)</w:t>
            </w:r>
          </w:p>
        </w:tc>
        <w:tc>
          <w:tcPr>
            <w:tcW w:type="dxa" w:w="1234"/>
          </w:tcPr>
          <w:p>
            <w:r>
              <w:t>20</w:t>
            </w:r>
          </w:p>
        </w:tc>
        <w:tc>
          <w:tcPr>
            <w:tcW w:type="dxa" w:w="1234"/>
          </w:tcPr>
          <w:p>
            <w:r>
              <w:t>0.105</w:t>
            </w:r>
          </w:p>
        </w:tc>
        <w:tc>
          <w:tcPr>
            <w:tcW w:type="dxa" w:w="1234"/>
          </w:tcPr>
          <w:p>
            <w:r>
              <w:t>0.395</w:t>
            </w:r>
          </w:p>
        </w:tc>
        <w:tc>
          <w:tcPr>
            <w:tcW w:type="dxa" w:w="1234"/>
          </w:tcPr>
          <w:p>
            <w:r>
              <w:t>0.395</w:t>
            </w:r>
          </w:p>
        </w:tc>
        <w:tc>
          <w:tcPr>
            <w:tcW w:type="dxa" w:w="1234"/>
          </w:tcPr>
          <w:p>
            <w:r>
              <w:t>0.685</w:t>
            </w:r>
          </w:p>
        </w:tc>
        <w:tc>
          <w:tcPr>
            <w:tcW w:type="dxa" w:w="1234"/>
          </w:tcPr>
          <w:p>
            <w:r>
              <w:t>0.185</w:t>
            </w:r>
          </w:p>
        </w:tc>
      </w:tr>
    </w:tbl>
    <w:p>
      <w:pPr>
        <w:pStyle w:val="Heading2"/>
      </w:pPr>
      <w:r>
        <w:t>Per-case charts</w:t>
      </w:r>
    </w:p>
    <w:p>
      <w:pPr>
        <w:pStyle w:val="Heading3"/>
      </w:pPr>
      <w:r>
        <w:t>Throughput</w:t>
      </w:r>
    </w:p>
    <w:p>
      <w:r>
        <w:drawing>
          <wp:inline xmlns:a="http://schemas.openxmlformats.org/drawingml/2006/main" xmlns:pic="http://schemas.openxmlformats.org/drawingml/2006/picture">
            <wp:extent cx="5486400" cy="2464904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hr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490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Avg latency</w:t>
      </w:r>
    </w:p>
    <w:p>
      <w:r>
        <w:drawing>
          <wp:inline xmlns:a="http://schemas.openxmlformats.org/drawingml/2006/main" xmlns:pic="http://schemas.openxmlformats.org/drawingml/2006/picture">
            <wp:extent cx="5486400" cy="2464904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at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490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Packet loss</w:t>
      </w:r>
    </w:p>
    <w:p>
      <w:r>
        <w:drawing>
          <wp:inline xmlns:a="http://schemas.openxmlformats.org/drawingml/2006/main" xmlns:pic="http://schemas.openxmlformats.org/drawingml/2006/picture">
            <wp:extent cx="5486400" cy="2464904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ss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490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Jitter</w:t>
      </w:r>
    </w:p>
    <w:p>
      <w:r>
        <w:drawing>
          <wp:inline xmlns:a="http://schemas.openxmlformats.org/drawingml/2006/main" xmlns:pic="http://schemas.openxmlformats.org/drawingml/2006/picture">
            <wp:extent cx="5486400" cy="2464904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jit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490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Mean metrics by payload size</w:t>
      </w:r>
    </w:p>
    <w:tbl>
      <w:tblPr>
        <w:tblStyle w:val="LightList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  <w:vAlign w:val="center"/>
          </w:tcPr>
          <w:p>
            <w:r>
              <w:rPr>
                <w:b/>
              </w:rPr>
              <w:t>Bucket</w:t>
            </w:r>
          </w:p>
        </w:tc>
        <w:tc>
          <w:tcPr>
            <w:tcW w:type="dxa" w:w="1440"/>
            <w:vAlign w:val="center"/>
          </w:tcPr>
          <w:p>
            <w:r>
              <w:rPr>
                <w:b/>
              </w:rPr>
              <w:t>Cases</w:t>
            </w:r>
          </w:p>
        </w:tc>
        <w:tc>
          <w:tcPr>
            <w:tcW w:type="dxa" w:w="1440"/>
            <w:vAlign w:val="center"/>
          </w:tcPr>
          <w:p>
            <w:r>
              <w:rPr>
                <w:b/>
              </w:rPr>
              <w:t>Avg Throughput (Mbps)</w:t>
            </w:r>
          </w:p>
        </w:tc>
        <w:tc>
          <w:tcPr>
            <w:tcW w:type="dxa" w:w="1440"/>
            <w:vAlign w:val="center"/>
          </w:tcPr>
          <w:p>
            <w:r>
              <w:rPr>
                <w:b/>
              </w:rPr>
              <w:t>Avg Avg (ms)</w:t>
            </w:r>
          </w:p>
        </w:tc>
        <w:tc>
          <w:tcPr>
            <w:tcW w:type="dxa" w:w="1440"/>
            <w:vAlign w:val="center"/>
          </w:tcPr>
          <w:p>
            <w:r>
              <w:rPr>
                <w:b/>
              </w:rPr>
              <w:t>Avg Packet (%)</w:t>
            </w:r>
          </w:p>
        </w:tc>
        <w:tc>
          <w:tcPr>
            <w:tcW w:type="dxa" w:w="1440"/>
            <w:vAlign w:val="center"/>
          </w:tcPr>
          <w:p>
            <w:r>
              <w:rPr>
                <w:b/>
              </w:rPr>
              <w:t>Avg Jitter (ms)</w:t>
            </w:r>
          </w:p>
        </w:tc>
      </w:tr>
      <w:tr>
        <w:tc>
          <w:tcPr>
            <w:tcW w:type="dxa" w:w="1440"/>
          </w:tcPr>
          <w:p>
            <w:r>
              <w:t>200 B</w:t>
            </w:r>
          </w:p>
        </w:tc>
        <w:tc>
          <w:tcPr>
            <w:tcW w:type="dxa" w:w="1440"/>
          </w:tcPr>
          <w:p>
            <w:r>
              <w:t>5</w:t>
            </w:r>
          </w:p>
        </w:tc>
        <w:tc>
          <w:tcPr>
            <w:tcW w:type="dxa" w:w="1440"/>
          </w:tcPr>
          <w:p>
            <w:r>
              <w:t>48.46</w:t>
            </w:r>
          </w:p>
        </w:tc>
        <w:tc>
          <w:tcPr>
            <w:tcW w:type="dxa" w:w="1440"/>
          </w:tcPr>
          <w:p>
            <w:r>
              <w:t>1.20</w:t>
            </w:r>
          </w:p>
        </w:tc>
        <w:tc>
          <w:tcPr>
            <w:tcW w:type="dxa" w:w="1440"/>
          </w:tcPr>
          <w:p>
            <w:r>
              <w:t>0.476</w:t>
            </w:r>
          </w:p>
        </w:tc>
        <w:tc>
          <w:tcPr>
            <w:tcW w:type="dxa" w:w="1440"/>
          </w:tcPr>
          <w:p>
            <w:r>
              <w:t>0.365</w:t>
            </w:r>
          </w:p>
        </w:tc>
      </w:tr>
      <w:tr>
        <w:tc>
          <w:tcPr>
            <w:tcW w:type="dxa" w:w="1440"/>
          </w:tcPr>
          <w:p>
            <w:r>
              <w:t>600 B</w:t>
            </w:r>
          </w:p>
        </w:tc>
        <w:tc>
          <w:tcPr>
            <w:tcW w:type="dxa" w:w="1440"/>
          </w:tcPr>
          <w:p>
            <w:r>
              <w:t>5</w:t>
            </w:r>
          </w:p>
        </w:tc>
        <w:tc>
          <w:tcPr>
            <w:tcW w:type="dxa" w:w="1440"/>
          </w:tcPr>
          <w:p>
            <w:r>
              <w:t>48.70</w:t>
            </w:r>
          </w:p>
        </w:tc>
        <w:tc>
          <w:tcPr>
            <w:tcW w:type="dxa" w:w="1440"/>
          </w:tcPr>
          <w:p>
            <w:r>
              <w:t>1.25</w:t>
            </w:r>
          </w:p>
        </w:tc>
        <w:tc>
          <w:tcPr>
            <w:tcW w:type="dxa" w:w="1440"/>
          </w:tcPr>
          <w:p>
            <w:r>
              <w:t>0.434</w:t>
            </w:r>
          </w:p>
        </w:tc>
        <w:tc>
          <w:tcPr>
            <w:tcW w:type="dxa" w:w="1440"/>
          </w:tcPr>
          <w:p>
            <w:r>
              <w:t>0.385</w:t>
            </w:r>
          </w:p>
        </w:tc>
      </w:tr>
      <w:tr>
        <w:tc>
          <w:tcPr>
            <w:tcW w:type="dxa" w:w="1440"/>
          </w:tcPr>
          <w:p>
            <w:r>
              <w:t>1000 B</w:t>
            </w:r>
          </w:p>
        </w:tc>
        <w:tc>
          <w:tcPr>
            <w:tcW w:type="dxa" w:w="1440"/>
          </w:tcPr>
          <w:p>
            <w:r>
              <w:t>5</w:t>
            </w:r>
          </w:p>
        </w:tc>
        <w:tc>
          <w:tcPr>
            <w:tcW w:type="dxa" w:w="1440"/>
          </w:tcPr>
          <w:p>
            <w:r>
              <w:t>48.86</w:t>
            </w:r>
          </w:p>
        </w:tc>
        <w:tc>
          <w:tcPr>
            <w:tcW w:type="dxa" w:w="1440"/>
          </w:tcPr>
          <w:p>
            <w:r>
              <w:t>1.30</w:t>
            </w:r>
          </w:p>
        </w:tc>
        <w:tc>
          <w:tcPr>
            <w:tcW w:type="dxa" w:w="1440"/>
          </w:tcPr>
          <w:p>
            <w:r>
              <w:t>0.394</w:t>
            </w:r>
          </w:p>
        </w:tc>
        <w:tc>
          <w:tcPr>
            <w:tcW w:type="dxa" w:w="1440"/>
          </w:tcPr>
          <w:p>
            <w:r>
              <w:t>0.405</w:t>
            </w:r>
          </w:p>
        </w:tc>
      </w:tr>
      <w:tr>
        <w:tc>
          <w:tcPr>
            <w:tcW w:type="dxa" w:w="1440"/>
          </w:tcPr>
          <w:p>
            <w:r>
              <w:t>1300 B</w:t>
            </w:r>
          </w:p>
        </w:tc>
        <w:tc>
          <w:tcPr>
            <w:tcW w:type="dxa" w:w="1440"/>
          </w:tcPr>
          <w:p>
            <w:r>
              <w:t>5</w:t>
            </w:r>
          </w:p>
        </w:tc>
        <w:tc>
          <w:tcPr>
            <w:tcW w:type="dxa" w:w="1440"/>
          </w:tcPr>
          <w:p>
            <w:r>
              <w:t>49.08</w:t>
            </w:r>
          </w:p>
        </w:tc>
        <w:tc>
          <w:tcPr>
            <w:tcW w:type="dxa" w:w="1440"/>
          </w:tcPr>
          <w:p>
            <w:r>
              <w:t>1.35</w:t>
            </w:r>
          </w:p>
        </w:tc>
        <w:tc>
          <w:tcPr>
            <w:tcW w:type="dxa" w:w="1440"/>
          </w:tcPr>
          <w:p>
            <w:r>
              <w:t>0.350</w:t>
            </w:r>
          </w:p>
        </w:tc>
        <w:tc>
          <w:tcPr>
            <w:tcW w:type="dxa" w:w="1440"/>
          </w:tcPr>
          <w:p>
            <w:r>
              <w:t>0.425</w:t>
            </w:r>
          </w:p>
        </w:tc>
      </w:tr>
    </w:tbl>
    <w:p>
      <w:pPr>
        <w:pStyle w:val="Heading3"/>
      </w:pPr>
      <w:r>
        <w:t>Avg throughput by payload</w:t>
      </w:r>
    </w:p>
    <w:p>
      <w:r>
        <w:drawing>
          <wp:inline xmlns:a="http://schemas.openxmlformats.org/drawingml/2006/main" xmlns:pic="http://schemas.openxmlformats.org/drawingml/2006/picture">
            <wp:extent cx="5486400" cy="2464904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y_payload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490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Mean metrics by bandwidth</w:t>
      </w:r>
    </w:p>
    <w:tbl>
      <w:tblPr>
        <w:tblStyle w:val="LightList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  <w:vAlign w:val="center"/>
          </w:tcPr>
          <w:p>
            <w:r>
              <w:rPr>
                <w:b/>
              </w:rPr>
              <w:t>Bucket</w:t>
            </w:r>
          </w:p>
        </w:tc>
        <w:tc>
          <w:tcPr>
            <w:tcW w:type="dxa" w:w="1440"/>
            <w:vAlign w:val="center"/>
          </w:tcPr>
          <w:p>
            <w:r>
              <w:rPr>
                <w:b/>
              </w:rPr>
              <w:t>Cases</w:t>
            </w:r>
          </w:p>
        </w:tc>
        <w:tc>
          <w:tcPr>
            <w:tcW w:type="dxa" w:w="1440"/>
            <w:vAlign w:val="center"/>
          </w:tcPr>
          <w:p>
            <w:r>
              <w:rPr>
                <w:b/>
              </w:rPr>
              <w:t>Avg Throughput (Mbps)</w:t>
            </w:r>
          </w:p>
        </w:tc>
        <w:tc>
          <w:tcPr>
            <w:tcW w:type="dxa" w:w="1440"/>
            <w:vAlign w:val="center"/>
          </w:tcPr>
          <w:p>
            <w:r>
              <w:rPr>
                <w:b/>
              </w:rPr>
              <w:t>Avg Avg (ms)</w:t>
            </w:r>
          </w:p>
        </w:tc>
        <w:tc>
          <w:tcPr>
            <w:tcW w:type="dxa" w:w="1440"/>
            <w:vAlign w:val="center"/>
          </w:tcPr>
          <w:p>
            <w:r>
              <w:rPr>
                <w:b/>
              </w:rPr>
              <w:t>Avg Packet (%)</w:t>
            </w:r>
          </w:p>
        </w:tc>
        <w:tc>
          <w:tcPr>
            <w:tcW w:type="dxa" w:w="1440"/>
            <w:vAlign w:val="center"/>
          </w:tcPr>
          <w:p>
            <w:r>
              <w:rPr>
                <w:b/>
              </w:rPr>
              <w:t>Avg Jitter (ms)</w:t>
            </w:r>
          </w:p>
        </w:tc>
      </w:tr>
      <w:tr>
        <w:tc>
          <w:tcPr>
            <w:tcW w:type="dxa" w:w="1440"/>
          </w:tcPr>
          <w:p>
            <w:r>
              <w:t>10 Mbps</w:t>
            </w:r>
          </w:p>
        </w:tc>
        <w:tc>
          <w:tcPr>
            <w:tcW w:type="dxa" w:w="1440"/>
          </w:tcPr>
          <w:p>
            <w:r>
              <w:t>4</w:t>
            </w:r>
          </w:p>
        </w:tc>
        <w:tc>
          <w:tcPr>
            <w:tcW w:type="dxa" w:w="1440"/>
          </w:tcPr>
          <w:p>
            <w:r>
              <w:t>9.97</w:t>
            </w:r>
          </w:p>
        </w:tc>
        <w:tc>
          <w:tcPr>
            <w:tcW w:type="dxa" w:w="1440"/>
          </w:tcPr>
          <w:p>
            <w:r>
              <w:t>1.04</w:t>
            </w:r>
          </w:p>
        </w:tc>
        <w:tc>
          <w:tcPr>
            <w:tcW w:type="dxa" w:w="1440"/>
          </w:tcPr>
          <w:p>
            <w:r>
              <w:t>0.000</w:t>
            </w:r>
          </w:p>
        </w:tc>
        <w:tc>
          <w:tcPr>
            <w:tcW w:type="dxa" w:w="1440"/>
          </w:tcPr>
          <w:p>
            <w:r>
              <w:t>0.135</w:t>
            </w:r>
          </w:p>
        </w:tc>
      </w:tr>
      <w:tr>
        <w:tc>
          <w:tcPr>
            <w:tcW w:type="dxa" w:w="1440"/>
          </w:tcPr>
          <w:p>
            <w:r>
              <w:t>30 Mbps</w:t>
            </w:r>
          </w:p>
        </w:tc>
        <w:tc>
          <w:tcPr>
            <w:tcW w:type="dxa" w:w="1440"/>
          </w:tcPr>
          <w:p>
            <w:r>
              <w:t>4</w:t>
            </w:r>
          </w:p>
        </w:tc>
        <w:tc>
          <w:tcPr>
            <w:tcW w:type="dxa" w:w="1440"/>
          </w:tcPr>
          <w:p>
            <w:r>
              <w:t>29.85</w:t>
            </w:r>
          </w:p>
        </w:tc>
        <w:tc>
          <w:tcPr>
            <w:tcW w:type="dxa" w:w="1440"/>
          </w:tcPr>
          <w:p>
            <w:r>
              <w:t>1.16</w:t>
            </w:r>
          </w:p>
        </w:tc>
        <w:tc>
          <w:tcPr>
            <w:tcW w:type="dxa" w:w="1440"/>
          </w:tcPr>
          <w:p>
            <w:r>
              <w:t>0.000</w:t>
            </w:r>
          </w:p>
        </w:tc>
        <w:tc>
          <w:tcPr>
            <w:tcW w:type="dxa" w:w="1440"/>
          </w:tcPr>
          <w:p>
            <w:r>
              <w:t>0.265</w:t>
            </w:r>
          </w:p>
        </w:tc>
      </w:tr>
      <w:tr>
        <w:tc>
          <w:tcPr>
            <w:tcW w:type="dxa" w:w="1440"/>
          </w:tcPr>
          <w:p>
            <w:r>
              <w:t>50 Mbps</w:t>
            </w:r>
          </w:p>
        </w:tc>
        <w:tc>
          <w:tcPr>
            <w:tcW w:type="dxa" w:w="1440"/>
          </w:tcPr>
          <w:p>
            <w:r>
              <w:t>4</w:t>
            </w:r>
          </w:p>
        </w:tc>
        <w:tc>
          <w:tcPr>
            <w:tcW w:type="dxa" w:w="1440"/>
          </w:tcPr>
          <w:p>
            <w:r>
              <w:t>49.55</w:t>
            </w:r>
          </w:p>
        </w:tc>
        <w:tc>
          <w:tcPr>
            <w:tcW w:type="dxa" w:w="1440"/>
          </w:tcPr>
          <w:p>
            <w:r>
              <w:t>1.27</w:t>
            </w:r>
          </w:p>
        </w:tc>
        <w:tc>
          <w:tcPr>
            <w:tcW w:type="dxa" w:w="1440"/>
          </w:tcPr>
          <w:p>
            <w:r>
              <w:t>0.060</w:t>
            </w:r>
          </w:p>
        </w:tc>
        <w:tc>
          <w:tcPr>
            <w:tcW w:type="dxa" w:w="1440"/>
          </w:tcPr>
          <w:p>
            <w:r>
              <w:t>0.395</w:t>
            </w:r>
          </w:p>
        </w:tc>
      </w:tr>
      <w:tr>
        <w:tc>
          <w:tcPr>
            <w:tcW w:type="dxa" w:w="1440"/>
          </w:tcPr>
          <w:p>
            <w:r>
              <w:t>70 Mbps</w:t>
            </w:r>
          </w:p>
        </w:tc>
        <w:tc>
          <w:tcPr>
            <w:tcW w:type="dxa" w:w="1440"/>
          </w:tcPr>
          <w:p>
            <w:r>
              <w:t>4</w:t>
            </w:r>
          </w:p>
        </w:tc>
        <w:tc>
          <w:tcPr>
            <w:tcW w:type="dxa" w:w="1440"/>
          </w:tcPr>
          <w:p>
            <w:r>
              <w:t>68.45</w:t>
            </w:r>
          </w:p>
        </w:tc>
        <w:tc>
          <w:tcPr>
            <w:tcW w:type="dxa" w:w="1440"/>
          </w:tcPr>
          <w:p>
            <w:r>
              <w:t>1.40</w:t>
            </w:r>
          </w:p>
        </w:tc>
        <w:tc>
          <w:tcPr>
            <w:tcW w:type="dxa" w:w="1440"/>
          </w:tcPr>
          <w:p>
            <w:r>
              <w:t>0.473</w:t>
            </w:r>
          </w:p>
        </w:tc>
        <w:tc>
          <w:tcPr>
            <w:tcW w:type="dxa" w:w="1440"/>
          </w:tcPr>
          <w:p>
            <w:r>
              <w:t>0.525</w:t>
            </w:r>
          </w:p>
        </w:tc>
      </w:tr>
      <w:tr>
        <w:tc>
          <w:tcPr>
            <w:tcW w:type="dxa" w:w="1440"/>
          </w:tcPr>
          <w:p>
            <w:r>
              <w:t>90 Mbps</w:t>
            </w:r>
          </w:p>
        </w:tc>
        <w:tc>
          <w:tcPr>
            <w:tcW w:type="dxa" w:w="1440"/>
          </w:tcPr>
          <w:p>
            <w:r>
              <w:t>4</w:t>
            </w:r>
          </w:p>
        </w:tc>
        <w:tc>
          <w:tcPr>
            <w:tcW w:type="dxa" w:w="1440"/>
          </w:tcPr>
          <w:p>
            <w:r>
              <w:t>86.05</w:t>
            </w:r>
          </w:p>
        </w:tc>
        <w:tc>
          <w:tcPr>
            <w:tcW w:type="dxa" w:w="1440"/>
          </w:tcPr>
          <w:p>
            <w:r>
              <w:t>1.52</w:t>
            </w:r>
          </w:p>
        </w:tc>
        <w:tc>
          <w:tcPr>
            <w:tcW w:type="dxa" w:w="1440"/>
          </w:tcPr>
          <w:p>
            <w:r>
              <w:t>1.535</w:t>
            </w:r>
          </w:p>
        </w:tc>
        <w:tc>
          <w:tcPr>
            <w:tcW w:type="dxa" w:w="1440"/>
          </w:tcPr>
          <w:p>
            <w:r>
              <w:t>0.655</w:t>
            </w:r>
          </w:p>
        </w:tc>
      </w:tr>
    </w:tbl>
    <w:p>
      <w:pPr>
        <w:pStyle w:val="Heading3"/>
      </w:pPr>
      <w:r>
        <w:t>Avg throughput by bandwidth</w:t>
      </w:r>
    </w:p>
    <w:p>
      <w:r>
        <w:drawing>
          <wp:inline xmlns:a="http://schemas.openxmlformats.org/drawingml/2006/main" xmlns:pic="http://schemas.openxmlformats.org/drawingml/2006/picture">
            <wp:extent cx="5486400" cy="2467655"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y_bandwidth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7655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